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5432" w14:textId="3635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января 2006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2006 года N 209. Утратил силу постановлением Правительства Республики Казахстан от 26 января 2018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2006 года N 19 "О создании Межведомственной комиссии по выработке предложений в области развития сельских территорий"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выработке предложений в области развития сельских территорий: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Есимова Ахметжана Смагуловича    -  Министра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Сагинова Замира Садыковича       - 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Комитета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транспортной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Министерства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Балапанова                       - 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Зейнелькабдена Таукеновича          региональной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межбюджетных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Рафальского Павла Брониславовича - 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"Пироров Алексей Георгиевич - директор Департамента газовой промышленности Министерства энергетики и минеральных ресурсов Республики Казахстан" слова "Пироров Алексей Георгиевич" заменить словами "Пирогов Алексей Георгиевич";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Мырзахметова Аскара Исабековича, Ермуханова Адельша Магруповича, Кусаинова Марата Апсеметовича, Абулкаирова Армия Абулкаировича.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