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5b6d" w14:textId="15e5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Специализированного совета по вопросам государственного корпоративного управления при Правительстве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марта 2006 года N 194. Утратило силу постановлением Правительства Республики Казахстан от 7 мая 2007 года N 363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21 марта 2006 года N 194 утратило силу постановлением Правительства  РК от 7 мая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363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Создать Специализированный совет по вопросам государственного корпоративного управления при Правительстве Республики Казахстан (далее - Совет).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состав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Совете.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марта 2006 года N 194     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Состав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Специализированного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по вопросам государственного корпоративного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управления при Правительстве Республики Казахстан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состав внесены изменения постановлением Правительства РК от 15 ноября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1079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Масимов Карим Кажимканович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                     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Аслан Еспулаевич     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    - 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Ныгметулы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       -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 Наталья Артемовна    -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Измухамбетов                 - 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Бактыкожа Салахатдинович   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Кабиев                       - директор Департамента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Даулет Джаксылыкович           управления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активами Министерства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Мынбаев Сауат                -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Мухаметбаевич                  исполнительного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"Казахстанский холдинг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 управлению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активами "Самрук"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Есекеев                      -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Куанышбек Бахытбекович         Председателя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 по информатизации и связи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Утверждено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марта 2006 года N 194   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Специализированном совете по вопросам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государственного корпоративного управления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Правительстве Республики Казахстан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Специализированный совет по вопросам государственного корпоративного управления является консультативно-совещательным органом при Правительстве Республики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Совет образуется для выработки рекомендаций по основополагающим целям и задачам по управлению национальными компаниями, иными акционерными обществами (далее - компании), государственные пакеты акций которых переданы в уставный капитал акционерного общества "Казахстанский холдинг по управлению государственными активами "Самрук".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Совет в своей деятельности руководствуется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и законами Республики Казахстан, иными нормативными правовыми актами Республики Казахстан, а также настоящим Положением.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Задачи Совета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Задачами Совета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выработка рекомендаций по основополагающим целям и задачам по развитию Компаний;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проведение оценки деятельности акционерного общества "Казахстанский холдинг по управлению государственными активами "Самрук" (далее - Холдинг) по достижению компаниями их целей и финансовых результатов.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5. При решении задач Совет вырабатывает рекомендации по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главных стратегических целей, с разбивкой на коммерческие и некоммерческие, баланса между коммерческими и некоммерческими целями;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важных отраслевых инициатив и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обобщенных показателей эффективности и коэффициентов рентабельности;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уровня выплаты дивидендов, распределения и реинвестирования чистого дохода компаний;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инвестиционных программ, финансируемых из государственного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оплаты труда руководящих работников компаний.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Правительства РК от 12 марта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183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6. Выработка рекомендаций по основополагающим целям и задачам для каждой компании осуществляется Советом один раз в два года. 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Права Совета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7. Совет в целях реализации возложенных на него задач вправе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запрашивать у государственных органов и иных организаций материалы и информацию, необходимые для осуществления своей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приглашать на заседания Совета и заслушивать по рассматриваемым вопросам представителей государственных органов и иных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привлекать по мере необходимости специалистов, экспертов и ученых для анализа и изучения проблемных вопросов управления компаниями. 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Организация деятельности Совета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8. Совет возглавляет председатель - Заместитель Премьер-Министра Республики Казахстан. Председатель Совета осуществляет общее руководство деятельностью Совета, планирует его работу, определяет мероприятия, направленные на повышение качества и эффективности принимаемых решений, несет ответственность за деятельность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 время отсутствия председателя его функции выполняет заместитель.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9. В состав Совета входят первые руководители министерств экономики и бюджетного планирования, финансов, отраслевых центральных исполнительных органов, руководитель исполнительного органа Холдинга (по согласованию).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10. Рабочим органом Совета является Министерство экономики и бюджетного планирования Республики Казахстан.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11. Рабочий орган Совета осуществляет его организационно-информационное обеспечение деятельности.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12. Секретарем Совета является сотрудник Министерства экономики и бюджетного планирования Республики Казахстан. Секретарь Совета готовит необходимые документы и материалы по повестке дня заседания Совета и оформляет протокол заседания.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13. Заседания Совета проводятся при наличии не менее двух третей его членов, по мере необходимости, но не реже одного раза в два года.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14. Повестка дня заседаний формируется председателем Совета на основе предложений членов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Время и место проведения заседаний Совета определяются председателем Совета.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15. Повестка дня заседания направляется секретарем Совета членам Совета, а также иным заинтересованным лицам.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16. Решения по каждому вопросу повестки дня заседания принимаются открытым голосованием большинством голосов присутствующих членов Совета. В случае равенства голосов голос председателя Совета является решающим.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17. Решения Совета оформляются протоколом. Протокол заседания готовится секретарем и подписывается всеми членами Совета, присутствующими на его заседании.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Члены Совета имеют право на особое мнение, которое должно быть изложено в письменном виде и приложено к протоколу.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18. Подписанный протокол заседания Совета рассылается во все заинтересованные государственные органы и Холдинг. </w:t>
      </w:r>
    </w:p>
    <w:bookmarkEnd w:id="26"/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Прекращение деятельности Совета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Совет прекращает свою деятельность на основании решения Правительства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