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3b5" w14:textId="8d0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2006 года N 193.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Масимова Карима Кажимкановича      -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заместителем руководителя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 Наталью Артемовну          -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 Ербол Турмаханович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 Ербол Турмаханович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Мынбаева Сауата Мухаметбаевича, Есимова Ахметжана Смагуловича.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