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08e1" w14:textId="3e40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172.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Куставлетова Дулата Рашитовича - вице-министра юстиции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Абдымомунова Азамата Курманбековича - вице-министра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Бектурова Азата Габбасовича -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Джанбурчина Козы-Корпеша Есимовича - заместителя Министра обороны Республики Казахстан по экономике и финансам;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Палымбетова Болата Абылкасымовича - вице-министра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Шпекбаева Алика Жаткамбаевича - вице-министра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Калюжного Вячеслава Афанасьевича - руководителя Национального центра по правам человека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Онгарбаева Еркина Ануаровича - первого проректора акционерного общества "Казахский гуманитарно-юридический университет", доктора юридических наук, профессора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Баймаханова Мурата Таджимуратовича - заведующего кафедрой теории и истории государства и права акционерного общества "Казахский гуманитарно-юридический университет", доктора юридических наук, профессора, академика Национальной академии наук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Жиренчина Казбека Абусагитовича - заведующего кафедрой конституционного права и государственного управления акционерного общества "Казахский гуманитарно-юридический университет", доктора юридических наук, профессора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Мауленова Газиза Сырбаевича - главного научного сотрудника научно-исследовательского института подготовки и экспертизы проектов законодательных актов при акционерном обществе "Казахский гуманитарно-юридический университет", кандидата юридических наук, профессора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Мукашева Рахмета Жеддыбаевича, Амрина Аскара Кеменгеровича, Гамарника Геннадия Николаевича, Коржову Наталью Артемовну, Курбатова Владимира Николаевича, Кошанова Ерлана Жакановича, Тасбулатова Абая Болюкпаевича;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"информацию о" дополнить словами "подготовке срочных и приоритетных законопроектов, а также законопроектов, вытекающих из поручений Главы государства,";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"ежемесячно обобщать ход законопроектной деятельности Правительства и уполномоченных государственных органов Республики Казахстан, готовить и направлять к первому числу месяца, следующего за отчетным, в Правительство Республики Казахстан информацию о подготовке срочных и приоритетных законопроектов, а также законопроектов, вытекающих из поручений Главы государства, а также информацию о ходе выполнения планов законопроектных работ;";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законопроектной деятельности,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Заседания Комиссии проводятся в первый и третий понедельник месяца календарного года, при необходимости, и в иные дни, определяемые председателем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после слова "протоколом" дополнить словами ", который подписывается председательствующим и секретарем Комиссии,";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слово "председатель" заменить словом "председательствующий";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Заседание Комиссии считается правомочным, если в нем принимали участие не менее половины от общего числа членов Комиссии. Члены Комиссии не имеют права делегировать свои полномочия по участию в заседании другим лицам.";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2003 года N 840 "Об утверждении Правил организации законопроектной работы в уполномоченных органах Республики Казахстан" (САПП Республики Казахстан, 2003 г., N 34, ст. 344):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законопроектной работы в уполномоченных органах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законопроектной деятельности на каждом из вышеуказанных этапов должно быть согласовано с руководителем юридической службы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на согласование для проведения юридической экспертизы, законопроект также полистно парафируется руководителем юридической службы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