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66416" w14:textId="67664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Турецкой Республики о безвозмездной военной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марта 2006 года
N 171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между Правительством Республики Казахстан и Правительством Турецкой Республики о безвозмездной военной помощи, совершенное в городе Анкаре 1 ноября 2005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Исполняющий обязанное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Правительством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Правительством Турецкой Республики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безвозмездной военной помощи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Турецкой Республики (далее - Стороны),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усилить существующие дружеские взаимоотношения, имеющие место с давних времен,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Соглашение между Правительством Республики Казахстан и Правительством Турецкой Республики о сотрудничестве в области военного образования от 23 февраля 1993 года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Соглашение </w:t>
      </w:r>
      <w:r>
        <w:rPr>
          <w:rFonts w:ascii="Times New Roman"/>
          <w:b w:val="false"/>
          <w:i w:val="false"/>
          <w:color w:val="000000"/>
          <w:sz w:val="28"/>
        </w:rPr>
        <w:t>
 между Правительством Республики Казахстан и Правительством Турецкой Республики о сотрудничестве в области военной науки, техники и образования от 8 августа 1994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Турецкой Республики предоставит безвозмездную военную помощь Правительству Республики Казахстан на сумму 1 237 500 (миллион двести тридцать семь тысяч пятьсот) турецких лир в эквиваленте к доллару США. Предоставление безвозмездной военной помощи начнется с даты вступления настоящего Соглашения в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Безвозмездная военная помощь на сумму 1 237 500 (миллион двести тридцать семь тысяч пятьсот) турецких лир в эквиваленте к доллару США будет предоставлена в виде материальной помощи и услуг в соответствии с законодательством Турецкой Республики.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Безвозмездная военная помощь на сумму 1 237 500 (миллион двести тридцать семь тысяч пятьсот) турецких лир в эквиваленте к доллару США будет реализована в соответствии с исполнительным протоколом, который будет заключен компетентными органами обеих стран в соответствии с настоящим Соглашением.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согласилась не передавать полученные от турецкой Стороны материалы и услуги или право на их использование третьей стороне без получения предварительного согласия турецкой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прекращает свое действие с момента полной передачи Министерству обороны Республики Казахстан материальной помощи и услуг, предоставленных в соответствии с исполнительным протоколом, указанным в статье 3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будет реализовываться компетентными органами Сторон: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казахстанской Стороны - Министерством обороны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турецкой Стороны - Генеральным штабом Турецкой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официальных наименований или функций компетентных органов, Стороны будут своевременно уведомлены по дипломатическим каналам.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Любые возникающие разногласия при реализации настоящего Соглашения будут решаться путем переговоров и консультаций.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Анкара 1 ноября 2005 года в двух подлинных экземплярах, каждый на казахском, турецком, русском и английском языках, причем все тексты имеют одинаковую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Соглашения Стороны будут обращаться к тексту на английском языке.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Республики Казахстан             Турецкой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Подпись:                           Подпись: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Фамилия: Ашикбаев Б.М.             Фамилия: Али Акдоган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Звание: генерал-майор              Звание: бригадный генерал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Должность: военный атташе при      Должность: начальник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Посольстве Республики Казахстан в  оборонного планирования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Турецкой Республике                руководства ресурсами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 Генерального Штаба Турецкой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Примечание РЦПИ: далее текст на английском языке (см. бумажный вариант)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