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8803" w14:textId="7398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9 декабря 2005 года N 1228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2006 года N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декабря 2005 года N 1228 "О реализации Закона Республики Казахстан "О республиканском бюджете на 2006 год"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"1468225079" заменить цифрами "1476105147";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"1302870000" заменить цифрами "1310750068";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"1476210603" заменить цифрами "1496649824";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"7985524" заменить цифрами "20544677";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"89200554" заменить цифрами "76641401";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"2000000" заменить цифрами "14559153";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 "Доходы":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"1468225079" заменить цифрами "1476105147";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1 "Налоговые поступления":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"1302870000" заменить цифрами "1310750068";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01 "Подоходный налог" цифры "603900709" заменить цифрами "611780777";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"Корпоративный подоходный налог" цифры "603900709" заменить цифрами "611780777";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06 "Корпоративный подоходный налог с юридических лиц-резидентов, удерживаемый у источника выплаты организациями сырьевого сектора по перечню, устанавливаемому Правительством Республики Казахстан" цифры "2110960" заменить цифрами "3933986";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07 "Корпоративный подоходный налог с юридических лиц-нерезидентов, удерживаемый у источника выплаты организациями сырьевого сектора по перечню, устанавливаемому Правительством Республики Казахстан" цифры "5000000" заменить цифрами "11057042";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"1476210603" заменить цифрами "1496649824";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15 "Официальные трансферты" цифры "163766813" заменить цифрами "184206034";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01 "Официальные трансферты" цифры "163766813" заменить цифрами "184206034";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217 "Министерство финансов Республики Казахстан" цифры "163766813" заменить цифрами "184206034";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066 "Официальные трансферты, передаваемые из республиканского бюджета в Национальный фонд" цифры "10617223" заменить цифрами "31056444";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101 "Официальные трансферты за счет сверхплановых налоговых поступлений от организаций сырьевого сектора" цифру "0" заменить цифрами "7880068";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102 "Официальные трансферты за счет сверхплановых поступлений от приватизации государственного имущества, находящегося в республиканской собственности и относящегося к горнодобывающей и обрабатывающей отраслям" цифру "0" заменить цифрами "12559153";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III "Операционное сальдо" цифры "7985524" заменить цифрами "20544677";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V "Сальдо по операциям с финансовыми активами":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"89200554" заменить цифрами "76641401":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от продажи финансовых активов государства" цифры "2000000" заменить цифрами "14559153";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6 "Поступления от продажи финансовых активов государства" цифры "2000000" заменить цифрами "14559153";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01 "Поступления от продажи финансовых активов государства" цифры "2000000" заменить цифрами "14559153";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"Поступления от продажи финансовых активов внутри страны" цифры "2000000" заменить цифрами "14559153";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специфики 01 "Поступления от продажи доли участия, ценных бумаг юридических лиц, находящихся в республиканской собственности" дополнить спецификой 03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 Поступления от приватизации государственного имущества, находящегося в республиканской собственности и относящегося к горнодобывающей и обрабатывающей отраслям 12559153".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