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649d" w14:textId="4386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аккредитации и лицензирования в сфере обращения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2006 года N 163. Утратило силу постановлением Правительства Республики Казахстан от 28 декабря 2007 года N 1341.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14 марта 2006 года N 163 утратило силу постановлением Правительства РК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календарного дня после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января 2004 года "О лекарственных средствах"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аккредитации физических и юридических лиц для проведения независимой экспертной оценки соответствия субъектов в сфере обращения лекарственных средств квалификационному уровню при лицензировании видов фармацевтической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графы 3 строки, порядковый номер 11,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"вид фармацевтической деятельности: производство лекарственных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27-1,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"виды фармацевтической деятельности: изготовление, розничная и оптовая реализация лекарственных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июля 2005 года N 692 "Об утверждении Правил лицензирования и квалификационных требований, предъявляемых при лицензировании фармацевтической деятельности" (САПП Республики Казахстан, 2005 г., N 28, ст. 353):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фармацевтической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7 слова "юридическим лицом, аккредитованном" заменить словами "физическими или юридическими лицами, аккредитованными".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 марта 2006 года N 163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аккредитации физических и юридических лиц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независимой экспертной оценки соответствия субъектов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сфере обращения лекарственных средств квалификационному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уровню при лицензировании видов фармацевтической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физических и юридических лиц для проведения независимой экспертной оценки соответствия субъектов в сфере обращения лекарственных средств квалификационному уровню при лицензировании видов фармацевтической деятельности (далее - Правила) определяют порядок проведения аккредитации физических и юридических лиц для проведения независимой экспертной оценки соответствия субъектов в сфере обращения лекарственных средств квалификационному уровню при лицензировании видов фармацевтической деятельности (далее - аккредитация).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являются обязательными для исполнения и применения субъектами аккредитации и государственным органом в сфере обращения лекарственных средств, если иное не установлено законодательными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Аккредитацией является процедура, посредством которой государственный орган в сфере обращения лекарственных средств признает правомочия физических и юридических лиц на проведение независимой экспертной оценки соответствия субъектов в сфере обращения лекарственных средств квалификационному уровню при лицензировании видов фармацевтической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осуществляется на принципах компетентности и беспристрастности государственного органа в сфере обращения лекарственных средств (далее - государственный орган), недопустимости ограничения конкурентности и создания препятствий для субъектов аккредитации, обеспечения равных условий для претендующих на получение свидетельства об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Субъектом аккредитации является физическое или юридическое лицо, претендующее на звание эксперта и представившее письменное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</w:t>
      </w:r>
      <w:r>
        <w:rPr>
          <w:rFonts w:ascii="Times New Roman"/>
          <w:b w:val="false"/>
          <w:i w:val="false"/>
          <w:color w:val="000000"/>
          <w:sz w:val="28"/>
        </w:rPr>
        <w:t>
 на аккредитацию в государственный орган в сфере обращения лекарственных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Аккредитация субъектов аккредитации проводится на право проведения независимой экспертной оценки по видам фармацевтической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изготовление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оптовая реализация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розничная реализация лекарственных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Выбор аккредитованного эксперта - физического или юридического лица, аккредитованного для проведения независимой экспертной оценки в установленном порядке и имеющего право осуществлять деятельность самостоятельно (физическое лицо), или в составе и от имени юридического лица для проведения независимой экспертной оценки, осуществляется субъектом в сфере обращения лекарственных средств самостоятельно из реестра аккредитованных экспертов.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Реестром аккредитованных экспертов является документ учета физических и юридических лиц, аккредитованных для проведения независимой экспертной оценки соответствия субъектов в сфере обращения лекарственных средств квалификационному уровню при лицензировании видов фармацевтической деятельности. Ведение реестра аккредитованных экспертов осуществляет государственный орган по форме, установленной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орган осуществляет мониторинг деятельности аккредитованных субъектов, рассматривает спорные вопросы по аккредитации и представляет заинтересованным лицам информацию по вопросам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осуществления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осуществления аккредитации включает следующие этапы: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рассмотрение представленных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соответствия субъекта аккредитации требованиям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свидетельства об аккредитации - документа образца, удостоверяющего право физических и юридических лиц на проведение независимой экспертной оценки по подтверждению соответствия субъектов в сфере обращения лекарственных средств установленным требованиям; или письменного уведомления с обоснованием отказа в аккредитации субъекту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свидетельства об аккредитации субъекты аккредитации представляют в государственный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нотариально заверенную копию свидетельства о государственной регистрации, учредительные документы, статистическую карту, копию свидетельства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копию документа, удостоверяющего личность, нотариально заверенную копию свидетельства о государственной регистрации индивидуального предпринимателя, копию свидетельства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личную карточку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 с приложением нотариально заверенных документов (для юридических лиц - личную карточку на каждого аккредитующегося эксперта), подтверждающих: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фармацевтическое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высшую или первую квалификационную категорию;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повышения квалификации и (или) переподготовки за последние пять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периодической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книжки, подтверждающей стаж работы по фармацевтической специальности не менее десяти лет, в том числе не менее одного года по заявляемому виду фармацевтической деятельности, для проведения независимой экспертной оценки, или пяти лет в государственных органах системы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юридических лиц - копию трудового договора с физическим лицом, претендующим на звание эксперта в составе данного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подтверждающих необходимые условия для осуществления аккредитуемой деятельности (наличие помещения на праве собственности либо договора аренды, технического оснащения).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Областью аккредитации является область деятельности по проведению независимой экспертной оценки определенных видов фармацевтической деятельности, разрешенная свидетельством об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Соответствие заявленной области аккредитации юридического лица устанавливается в соответствии с областью аккредитации аккредитованных экспертов.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 рассмотрения документов (с момента приема заявления) и принятия решения о выдаче свидетельства об аккредитации или об отказе с обоснованием его причин не превышает 30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об отказе в выдаче свидетельства об аккредитации принимается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11 </w:t>
      </w:r>
      <w:r>
        <w:rPr>
          <w:rFonts w:ascii="Times New Roman"/>
          <w:b w:val="false"/>
          <w:i w:val="false"/>
          <w:color w:val="000000"/>
          <w:sz w:val="28"/>
        </w:rPr>
        <w:t>
 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представленных документах содержатся недостоверные сведения;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субъекта аккредитации имеется решение суда, запрещающее ему занятие по заявляемому виду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Изготовление, учет и хранение бланков свидетельств об аккредитации, учет образцов подписей и оттисков печатей аккредитованных экспертов обеспечивает государственный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Документ, подтверждающий аккредитацию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Документом, подтверждающим аккредитацию субъекта аккредитации, является свидетельство об аккредитации установленного образца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 к </w:t>
      </w:r>
      <w:r>
        <w:rPr>
          <w:rFonts w:ascii="Times New Roman"/>
          <w:b w:val="false"/>
          <w:i w:val="false"/>
          <w:color w:val="000000"/>
          <w:sz w:val="28"/>
        </w:rPr>
        <w:t>
 настоящим Правилам, выдаваемое государственным органом сроком на 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Действие свидетельства об аккредитации может быть прекращено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действия свидетельства об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отзыв свидетельства об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прекращение деятельности физического лица, реорганизация или ликвидация юридического лица, за исключением преобразования юридического лица одного вида в юридическое лицо другого вида (изменения организационно-правовой формы);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добровольный возврат свидетельства об аккредитации в государственный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Свидетельство об аккредитации является неотчуждаемым и не подлежит передаче другим физическим и юридическим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изменения фамилии или имени или отчества физическое лицо в течение месяца письменно сообщает об этом в государственный орган, с приложением соответствующих документов, 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юридического лица или его местонахождения (если оно указано в свидетельстве об аккредитации) юридическое лицо в течение месяца подает заявление о переоформлении свидетельства об аккредитации с приложением документов, подтверждающих указанные сведения.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утере свидетельства об аккредитации эксперт может, получить его дубликат. Государственный орган в течение 10 дней производит выдачу дубликата по письменному заявлению эксперта.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продления срока действия свидетельства об аккредитации эксперт за 1 месяц до наступления окончания срока представляет в государственный орган заявление о продлении срока действия свидетельства об аккредитации с приложением письменного отчета о проделанной работе за 3 года, содержащего информацию о профессиональной деятельности эксперта или экспертов.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Продление срока действия свидетельства об аккредитации осуществляется государственным органом в течение 10 дней. Срок действия свидетельства об аккредитации продлевается на три года, при этом регистрационный номер свидетельства об аккредитации сохраняется.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Отзыв свидетельства об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Государственный орган может отозвать действие свидетельства об аккредитации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фактов представления экспертом заведомо ложной информации о соответствии лицензиата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фактов нарушений законодательства в сфере обращения лекарственных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Возникшие споры (разногласия) по вопросам аккредитации разрешаются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физических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 для проведения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независимой экспертной оценки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субъектов в сфере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 лекарственных средств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квалификационному уровню при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лицензировании видов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фармацевтической деятельности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Форма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реестра аккредитованных экспертов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813"/>
        <w:gridCol w:w="1393"/>
        <w:gridCol w:w="1333"/>
        <w:gridCol w:w="1813"/>
        <w:gridCol w:w="1933"/>
        <w:gridCol w:w="18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физических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 для проведения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независимой экспертной оценки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субъектов в сфере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 лекарственных средств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квалификационному уровню при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лицензировании видов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фармацевтической деятельности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орган по аккредитации на право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экспертных работ на соответствие квалификационному уровню при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лицензировании видов фармацевтической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субъекта аккредитации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Фамилия, имя, отчество, должность,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адрес местожительства, телефон/факс, E-mail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 юридического лица, юридический адрес,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телефон/факс, E-mail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аккредитовать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юридического или физического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проведения независимой экспертной оценки соответствия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квалификационному уровню при лицензировании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фармацевтической деятельности: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указать заявляемую область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Прилагаемые документы (юридическое лицо представляет документы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каждое аккредитуемое лицо (эксперта):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Фамилию, имя, отчество (указать полностью)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физических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 для проведения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независимой экспертной оценки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субъектов в сфере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 лекарственных средств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квалификационному уровню при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лицензировании видов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фармацевтической деятельности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Форма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личной карточки субъекта аккредитации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фотографии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Личная карточка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фамилия, имя, отчество (указать полностью)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область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Фамилия _____________ Имя _____________ Отчество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рождения________________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Образование_________________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законченного учебного заведения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окончания______________ Номер диплома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по диплому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 по диплому_________________________________________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Наличие квалификационной категории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(категория, дата присвоения/подтверждения)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Повышение квалификации: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873"/>
        <w:gridCol w:w="3213"/>
        <w:gridCol w:w="3433"/>
      </w:tblGrid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Специализация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свидетельства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Ученая степень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Дата прохождения периодической аттестации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Место работы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Должность ___________________ тел. рабочий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Домашний адрес ______________ тел. домашний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Трудовая деятельность: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593"/>
        <w:gridCol w:w="3153"/>
        <w:gridCol w:w="437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Дата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должность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(функции)
</w:t>
            </w:r>
          </w:p>
        </w:tc>
      </w:tr>
      <w:tr>
        <w:trPr>
          <w:trHeight w:val="45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начала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окончания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 Личная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заполнения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Заполняется после получения свидетельства об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об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область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"___"_______ _____года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физических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 для проведения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независимой экспертной оценки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субъектов в сфере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 лекарственных средств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квалификационному уровню при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лицензировании видов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фармацевтической деятельности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Министерство 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Комитет фармации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Свидетельство об аккредитации N ____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выдано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фамилия, имя, отчество (указать полностью)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удостоверяет, что эксперт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требованиям, установленным Правилами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физических и юридических лиц для проведения независимой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соответствия субъектов квалификационному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уровню при лицензировании видов фармацевтической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Эксперту разрешена область аккредитации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лица _____________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Ф.И.О.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"____ "__________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до "____"____________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об аккредитации зарегистрировано в реестре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аккредитованных экспертов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                          Дата "___"__________года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физических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 для проведения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независимой экспертной оценки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субъектов в сфере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 лекарственных средств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квалификационному уровню при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лицензировании видов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фармацевтической деятельности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Министерство 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Комитет фармации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Свидетельство об аккредитации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выдано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юридического лица (указывать полностью)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удостоверяет, что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соответствующим требованиям, установленным Правилами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 физических и юридических лиц для проведения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независимой экспертной оценки соответствия субъектов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квалификационному уровню при лицензировании видов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фармацевтической деятельности, аккредитованных экспертов: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Фамилия, имя, отчество,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номер свидетельства об аккредитации эксперта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Фамилия, имя, отчество,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номер свидетельства об аккредитации эксперта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Фамилия, имя, отчество,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номер свидетельства об аккредитации эксперта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Фамилия, имя, отчество,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номер свидетельства об аккредитации эксперта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Фамилия, имя, отчество,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номер свидетельства об аккредитации эксперта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 разрешена область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лица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 Ф.И.О.  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"___"___________ 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до "___"__________ 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об аккредитации зарегистрировано в реестре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аккредитованных экспертов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                        Дата "____"_______ 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