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f67f" w14:textId="ea2f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целевых текущих трансфертов, предусмотренных в республиканском бюджете на 2006 год,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
соответствии с индивидуальной программой реабилитации инвалида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2006 года
N 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22 ноября 2005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2006 год" и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13 апреля 2005 года "О социальной защите инвалидов в Республике Казахстан"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использования целевых текущих трансфертов, предусмотренных в республиканском бюджете на 2006 год,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труда и социальной защиты населения Республики Казахстан совместно с местными исполнительными органами обеспечить своевременное и целевое использование целевых текущих трансфертов.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Местным исполнительным органам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предоставление обязательных гигиенических средств и услуг специалистов жестового языка, индивидуальных помощников инвалидам в соответствии с индивидуальной программой реабилитации 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ежемесячно до 5 числа месяца, следующего за отчетным, в Министерство труда и социальной защиты населения Республики Казахстан отчетов об использовании целевых текущих трансфертов.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25.04.2015 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 1 января 2006 года.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марта 2006 года N 162       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использования целевых текущих трансфертов,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предусмотренных в республиканском бюджете на 2006 год,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обеспечение нуждающихся инвалидов обязательными гигиеническими средствами и предоставление услуг специалистами жестового языка, индивидуальными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помощниками в соответствии с индивидуальной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программой реабилитации инвалида  1. Общие положения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целях реализации статьи 15 Закона Республики Казахстан "О республиканском бюджете на 2006 год", в соответствии со статьей 21 Закона Республики Казахстан "О социальной защите инвалидов в Республике Казахстан" и определяют порядок использования целевых текущих трансфертов, предусмотренных в республиканском бюджете на 2006 год, на обеспечение инвалидов обязательными гигиеническими средствами, предоставление услуг специалистами жестового языка, индивидуальными помощниками в соответствии с индивидуальной программой реабилитации инвалида.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Администраторами районных (городских) бюджетных программ по обеспечению инвалидов обязательными гигиеническими средствами, предоставлению услуг специалистами жестового языка, индивидуальными помощниками являются исполнительные органы, уполномоченные акиматом района (города областного значения), столицы (далее - уполномоченный орган по использованию целевых текущих трансфертов).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Департаменты координации занятости и социальных программ областей, департаменты занятости и социальных программ городов Астаны, Алматы являются уполномоченным органом по распределению целевых текущих трансфертов.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Обеспечение инвалидов обязательными гигиеническими средствами, предоставление услуг специалистами жестового языка инвалидам по слуху, индивидуальными помощниками инвалидам первой группы, имеющим затруднения в передвижении, осуществляются на основании и индивидуальной программы реабилитации инвалида, разработанной территориальным органом центрального исполнительного органа в области социальной защиты населения (далее - территориальный орган).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Инвалиды, нуждающиеся в обязательных гигиенических средствах, инвалиды первой группы, имеющие затруднение в передвижении и нуждающиеся в предоставлении услуг индивидуального помощника, инвалиды по слуху, нуждающиеся в услугах специалистов жестового языка, представляют в уполномоченный орган по использованию целевых текущих трансфертов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документа, удостоверяющего личность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выписки из справки об инвалидности и выписки из индивидуальной программы реабилитации инвалида о нуждаемости в предоставлении обязательных гигиенических средств, в услугах специалистов жестового языка, в услугах индивидуального помощника, выдаваемые территориальными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заявление доверенным лицом инвалида подается по доверенности, заверенной в установленном законодательством порядке, с представлением копии документа, удостоверяющего личность доверенного лица.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 представляются в подлинниках и копиях для сверки в уполномоченный орган по использованию целевых текущих трансфертов. После сверки подлинники документов возвращаются заявителю.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об обеспечении инвалидов обязательными гигиеническими средствами, предоставлении услуг индивидуального помощника инвалидам первой группы, имеющим затруднение в передвижении, инвалидам по слуху, нуждающимся в услугах специалиста жестового языка, принимается уполномоченным органом по использованию целевых текущих трансфертов при наличии всех необходимых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принятия решений уполномоченным органом по использованию целевых текущих трансфертов составляется список инвалидов, подлежащих обеспечению обязательными гигиеническими средствами (далее - список).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 основании индивидуальных программ реабилитации инвалидов и списков уполномоченный орган по использованию целевых текущих трансфертов на конец предыдущего года составляет заявки о численности инвалидов, нуждающихся в обязательных гигиенических средствах, услугах специалистов жестового языка и индивидуальных помощниках и направляет в уполномоченный орган по распределению целевых текущих трансфертов.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Уполномоченный орган по распределению целевых текущих трансфертов на основании заявок составляет сводную заявку: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численности инвалидов, нуждающихся в обязательных гигиенических средствах, с указанием их перечня и количества;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численности инвалидов, нуждающихся в специалистах жестового языка;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численности инвалидов, нуждающихся в услугах индивидуальных помощников.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Распределение средств, предусмотренных в республиканском бюджете на соответствующий финансовый год на обеспечение инвалидов обязательными гигиеническими средствами, предоставление инвалидам услуг специалистами жестового языка и индивидуальными помощниками осуществляются на основании сводных заявок, представленных уполномоченными органами по распределению целевых текущих трансфертов. 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использования целевых текущих трансфертов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предоставление инвалидам обязательных гигиенических средств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Министерство труда и социальной защиты населения Республики Казахстан (далее - Министерство) на основании счета к оплате, регистрационного номера налогоплательщика и по банковским реквизитам, представленным Министерством финансов Республики Казахстан, перечисляет областным бюджетам, бюджетам городов Астаны и Алматы средства на обеспечение инвалидов обязательными гигиеническими средствами согласно плану финансирования соответствующей республиканской бюджетной программы.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Уполномоченный орган по распределению целевых текущих трансфертов перечисляет средства на обеспечение инвалидов обязательными гигиеническими средствами уполномоченному органу по использованию целевых текущих трансфертов.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Уполномоченный орган по использованию целевых текущих трансфертов создает конкурсную комиссию и проводит закуп обязательных гигиенических средств в соответствии с законодательством Республики Казахстан о государственных закупках.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Прием у поставщика обязательных гигиенических средств осуществляется уполномоченным органом по использованию целевых текущих трансфертов.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Акты приемки обязательных гигиенических средств у поставщика составляются в двух экземплярах: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первый экземпляр остается у уполномоченного органа по использованию целевых текущих трансфертов;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второй экземпляр передается поставщику.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экземпляры актов подписываются представителями уполномоченного органа по использованию целевых текущих трансфертов и поставщика.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Уполномоченный орган по использованию целевых текущих трансфертов выдачу обязательных гигиенических средств проводит по списку с указанием фамилии, имени, отчества инвалида, номера пенсионного удостоверения, даты рождения, места проживания, наименования полученного обязательного гигиенического средства, даты получения, отметки в получении.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Уполномоченный орган по использованию целевых текущих трансфертов до 1 числа месяца, следующего за отчетным, представляет в уполномоченный орган по распределению целевых текущих трансфертов отчет об использовании средств, выделенных на приобретение обязательных гигиенических средств, и выдаче их инвалидам с указанием фамилии, имени, отчества инвалида, номера пенсионного удостоверения, даты рождения, места проживания, наименования полученного обязательного гигиенического средства, даты получения, отметки в получении.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Уполномоченный орган по распределению целевых текущих трансфертов до 5 числа месяца, следующего за отчетным, представляет в Министерство сводный отчет об использовании средств, выделенных на приобретение обязательных гигиенических средств, и выдаче их инвалидам. </w:t>
      </w:r>
    </w:p>
    <w:bookmarkEnd w:id="25"/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Порядок использования целевых текущих трансфертов на предоставление услуг специалистами жестового языка и индивидуальными помощниками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Министерство на основании счета к оплате, регистрационного номера налогоплательщика и по банковским реквизитам, представленным Министерством финансов Республики Казахстан, перечисляет областным бюджетам, бюджетам городов Астаны и Алматы средства на предоставление услуг индивидуальными помощниками и специалистами жестового языка согласно плану финансирования республиканской бюджетной программы.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Уполномоченный орган по распределению целевых текущих трансфертов перечисляет средства на предоставление услуг индивидуальными помощниками и специалистами жестового языка уполномоченному органу по использованию целевых текущих трансфертов.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Уполномоченный орган по использованию целевых текущих трансфертов создает конкурсную комиссию и проводит конкурс по размещению государственного заказа на предоставление инвалидам услуг специалистами жестового языка или индивидуальными помощниками в соответствии с законодательством Республики Казахстан о государственных закупках.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Специалистами жестового языка и индивидуальными помощниками могут быть физические лица.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Отношения между уполномоченным органом по использованию целевых текущих трансфертов, специалистом жестового языка или индивидуальным помощником оформляются договором на оказание услуг (далее - Договор).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Договоре оговариваются требования, предъявляемые к специалистам жестового языка и индивидуальным помощникам, и оказываемые ими обязательные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сопровождение инвалида на работу, в учебные заведения;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оказание помощи в решении вопросов, связанных с обучением в учебных заведениях, профессиональным обучением, повышением квалификации и трудоустройством;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оказание помощи при посещении инвалидом местных представительных и исполнительных органов, организаций здравоохранения, образования, занятости и социальной защиты населения, юридических консультаций, суда, прокуратуры, нотариуса, культурно-зрелищных мероприятий, спортивных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оказание помощи инвалиду в оформлении необходимых документов, получении информации.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Договоре оговариваются условия оплаты услуг специалистов жестового языка и индивидуальных помощников.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услуг специалиста жестового языка осуществляется из расчета пятнадцати процентов размера минимальной заработной платы в час, но не более тридцати часов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Время, затраченное на предоставление услуг сверх тридцати часов в финансовый год, оплачивается инвалидом за счет собственных средств.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Оплата услуг индивидуального помощника производится уполномоченным органом по использованию целевых текущих трансфертов, исходя из расчета размера заработной платы специалиста по социальной работе в час согласно единой системе оплаты труда работников государственных учреждений, не являющихся государственными служащими, но не более 8 часов в день.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Предоставление услуг специалистов жестового языка и услуг индивидуальных помощников может осуществляться неправительственными организациями в соответствии с законодательством о государственном социальном заказе.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Отношения между уполномоченным органом по использованию целевых текущих трансфертов и неправительственной организацией, выступающей в качестве исполнителя по договору на осуществление государственного социального заказа, оформляются договором на осуществление государственного социального заказа на предоставление услуг специалистов жестового языка и индивидуального помощника.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Уполномоченный орган по использованию целевых текущих трансфертов до 1 числа месяца, следующего за отчетным, представляет в уполномоченный орган по распределению целевых текущих трансфертов отчет об использовании средств, выделенных на предоставление инвалидам услуг специалистами жестового языка и индивидуальными помощниками с указанием фамилии, имени, отчества инвалида, номера пенсионного удостоверения, даты рождения, места проживания.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Уполномоченный орган по распределению целевых текущих трансфертов до 5 числа месяца, следующего за отчетным, представляет в Министерство сводный отчет об использовании средств, выделенных на предоставление инвалидам услуг специалистами жестового языка и индивидуальными помощниками.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Уполномоченный орган по использованию целевых текущих трансфертов осуществляет контроль за качеством услуг, предоставляемых инвалидам специалистами жестового языка и индивидуальными помощниками. 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