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4d5" w14:textId="8009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июня 2001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N 161.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(САПП Республики Казахстан, 2001 г., N 23, ст. 288)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квоты, условиях и порядке выдачи разрешений работодателям на привлечение иностранной рабочей силы в Республику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"иностранная рабочая сила" дополнить словами "(иностранные работники)";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сезонные сельскохозяйственные работы - сельскохозяйственные работы, которые в силу природных и климатических условий выполняются в течение определенного периода (сезона).";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находящихся в командировке, срок которой не превышает суммарно 60 календарных дней в течение одного календарного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Прикомандирование иностранных граждан к юридическому лицу Республики Казахстан на срок более 60 календарных дней согласно заверенному уполномоченным органом списку допускается при условии прикомандирования казахстанского персонала к иностранному юридическому лицу, из которого направляются иностранные специалисты на аналогичный срок и в том же количестве. Срок прикомандирования не должен превышать 180 календарных дней.";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14), 15)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осуществляющих педагогическую деятельность в организациях среднего общего, начального профессионального, среднего профессионального и высшего профессионального образования Республики Казахстан, в соответствии с международными договорами Республики Казахстан о сотрудничестве в сфере образования, но не более 25 процентов от штата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оралманов.";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"на основании" дополнить словами "анализа внутреннего рынка труда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"в процентном отношении к экономически активному населению республики"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Уполномоченный орган при выдаче разрешений возлагает на работодателя по предварительному письменному согласованию с ним исполнение любого из следующих особых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подготовка, переподготовка и повышение квалификации казахстанских граждан по специальностям, на которые привлекается иностранная рабочая сила;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замена иностранной рабочей силы казахстанскими кадрами;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дополнительных рабочих мест для казахстанских граждан.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казахстанских граждан, подлежащих подготовке, переподготовке и повышению квалификации, иностранной рабочей силы, подлежащей замене местными кадрами, а также сроки выполнения особых условий указываются в разрешении.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настоящего пункта не распространяются на работодателей, привлекающих иностранную рабочую силу на сезонные сельскохозяйственные работы.";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"уполномоченный орган" дополнить словами "по месту осуществления трудовой деятельности иностранной рабочей силы";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7), 8)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обоснование необходимости знания иностранного языка и международных стандартов, опыта работы за рубежом, если они установлены дополнительно работодателем по данной должности и профессии;";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информацию о выполнении особых условий разрешений, выданных за предыдущий и текущий календарные годы, срок исполнения которых наступил (при их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мотивированный отказ работодателя казахстанским гражданам на занятие вакантной должности в письменной форме;";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Для получения разрешения на сезонные сельскохозяйственные работы работодатель представляет только заявление на выдачу разрешения на государственном или русском языке с обоснованием количества привлекаемой иностранной рабочей силы.";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Комиссии разрабатывается и утверждается уполномоченным органом по согласованию с центральным исполнительным органом. В состав Комиссии включаются представители территориальных органов центрального исполнительного органа и Министерства внутренних дел. На заседании Комиссии могут участвовать представители работодателя.";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центральный исполнительный орган"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"по местонахождению работодателя"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невыполнения особых условий разрешений, выданных за предыдущий и текущий календарные годы, срок исполнения которых наступил (при их наличии);";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"Списки могут представляться полностью либо частями.";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К списку привлекаемой иностранной рабочей силы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первой - третьей категориям: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заверенные переводы документов об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трудовую деятельность работника, заверенные работодателем (при установлении квалификационных требований по стажу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заключенного трудового договора с работником за исключением первых руководителей, являющихся одновременно учредителями;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гарантирующие выезд иностранной рабочей силы к месту постоянного проживания по истечении срока действия разрешений (копия договора между банком и работодателем, квитанция о внесении гарантийных и залоговых взносов на банковский счет работодателя);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четвертой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трудового договора.";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25-27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Уполномоченный орган после рассмотрения документов на соответствие установленным настоящими Правилами требованиям в течение пяти рабочих дней со дня их подачи заверяет списки, представленные работодателем.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рабочих дней со дня заверения списков уполномоченный орган представляет их в территориальные органы центрального исполнительного органа, Министерства внутренних дел Республики Казахстан и Комитета национальной 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расторжения трудового договора с иностранным работником до окончания срока действия разрешения работодатель может привлекать иностранную рабочую силу по той же категории и квалификации на основе измененного списка привлекаемой иностранной рабочей силы, заверенного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рабочих дней со дня заверения измененных списков привлекаемой иностранной рабочей силы уполномоченный орган представляет список иностранных работников, с которыми расторгнут трудовой договор, в территориальные органы центрального исполнительного органа и Министерства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отсутствия необходимости дальнейшего привлечения иностранной рабочей силы работодатель обязан уведомить уполномоченный орган в течение десяти календарных дней.";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"в уполномоченный орган" дополнить словами "не менее чем";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информацию о выполнении особых условий разрешений, выданных за предыдущий и текущий календарные годы, срок исполнения которых наступил (при их наличии);";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невыполнения особых условий выданных за предыдущий календарный и текущий годы разрешений, срок выполнения которых наступил (при их наличии).";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 слова "с обязательным" заменить словами "письменным уведомлением работодателя 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Отзыв разрешения уполномоченным органом производится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неустранения работодателем причин, по которым уполномоченным органом приостановлено действие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непредставления работодателем в течение трех месяцев списков привлекаемой иностранной рабочей силы.".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