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16b6" w14:textId="f481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передислокации Агентства Республики Казахстан по статистике из города Алматы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передислокации Агентства Республики Казахстан по статистике из города Алматы в город Астану.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2006 года N 159  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мероприятий по передислокации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Агентства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из города Алматы в город Астану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53"/>
        <w:gridCol w:w="1613"/>
        <w:gridCol w:w="1693"/>
        <w:gridCol w:w="1493"/>
        <w:gridCol w:w="1713"/>
        <w:gridCol w:w="17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Вынести на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смотрение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 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 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выделению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из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на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передислока-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 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редислокации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Астану"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Агент-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по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редислокации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 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 из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в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Астану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можность выделе-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помещения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здании Дома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(новый центр)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 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по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тике и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канского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"Информационно-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УДП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будут уточняться при формировании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УДП РК - Управление делами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