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62e" w14:textId="88e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регулируемых услуг (товаров, работ)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
№ 155.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30 декабря 2014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1998 года "О естественных монополиях и регулируемых рынках 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03.03.2009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237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регулируемых услуг (товаров, работ) субъектов естественных монополий.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2003 года № 1348 "Об утверждении номенклатуры услуг аэропортов, на которые применяются регулируемые государством цены" (САПП Республики Казахстан, 2003 г., № 49, ст. 562);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2004 года № 1064 "Об утверждении номенклатуры услуг телекоммуникаций и услуг, технологически связанных с предоставлением услуг телекоммуникаций, на которые применяются регулируемые государством цены" (САПП Республики Казахстан, 2004 г., № 38, ст. 503);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2005 года № 63 "О внесении изменений и дополнений в постановления Правительства Республики Казахстан от 28 ноября 2003 года № 1194 и от 30 декабря 2003 года № 1348" (САПП Республики Казахстан, 2005 г., № 4, ст. 34).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2006 года № 155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регулируемых услуг (товаров, работ)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сфере транспортировки нефти и (или) нефтепродуктов по магистральным трубопроводам: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по транспортировке нефти по магистральным трубопроводам: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операторская деятельность по единой маршрутизации;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перекачка нефти по системе магистрального трубопровода;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слив нефти с железнодорожных цистерн;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налив нефти в железнодорожные цистерны;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налив нефти в танкера;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слив нефти с автоцистерн;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налив нефти в автоцистерны;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хранение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перевалка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смешение нефти.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транспортировки сырого газа по соединительным газопроводам: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транспортировка товарного газа по соединительным газопроводам;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транспортировка товарного газа по магистральным газопроводам;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товарного газа по газораспределительным системам для потребителей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транспортировка сжиженного газа по газопроводам от групповой резервуарной установки до крана на вводе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транспортировка сырого газа по соединительным газопроводам.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06.03.2013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сфере передачи и (или) распределения электрической 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 (или) распределение электрической энергии.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сфере производства, передачи, распределения и (или) снабжения тепловой энергией: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 распределение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снабжение тепловой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передача и распределение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передача, распределение и (или) снабжение тепловой энергией.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сфере технической диспетчеризации отпуска в сеть и потреблении электрической 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диспетчеризация отпуска в сеть и потребления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5-1. В сфере организации балансирования производства-потребления электрической 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балансирования производства-потребления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5-1 в соответствии с постановлением Правительства РК от 03.03.2009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сфере магистральных железнодорожных сетей: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пользование магистральной железнодорожной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пропуска подвижного состава по магистральной железнодорожной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пользование магистральной железнодорожной сети и организация пропуска подвижного состава по ней.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В сфере предоставления услуг железнодорожных путей с объектами железнодорожного транспорта по договорам концессии: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пользование железнодорожных путей с объектами железнодорожного транспорта по договорам концессии при условии отсутствия конкурентного железнодорожного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Перечень дополнен пунктом 6-1 в соответствии  с постановлением Правительства РК от 26.12.2008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сфере подъездных путей: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подъездного пути для проезда подвижного состава при условии отсутствия конкурентного подъездного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при условии отсутствия конкурентного подъездного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28 сентября 2007 г.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сфере аэронавигации: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аэронавигационное обслуживание воздушных судов в воздушном пространстве Республики Казахстан, за исключением аэронавигационного обслуживания воздушных судов, осуществляющих международные полеты;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аэронавигационное обслуживание воздушных судов в районе аэродрома, за исключением аэронавигационного обслуживания воздушных судов, осуществляющих международные полеты.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18.02.2011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сфере портов, аэропортов: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морского 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погрузочно-разгрузочные работы, выполняемые силами и средствами морского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за заход судна в морской порт для производства грузовых операций и/или иных целей с последующим выходом из порта (судозаход);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аэропортов: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взлета и посадки воздушного судна,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авиационной безопасности,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на базовом аэродроме;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рабочего места (площади) для регистрации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28.09.2007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с изменениями, внесенными постановлениями Правительства РК от 16.05.2008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458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18.02.2011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присоединение к сети телекоммуникаций общего пользования оборудования (узлов доступа) операторов IP-телефонии (Интернет-телефонии) на междугородном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пропуск присоединяющими операторами связи телефонного трафика с (на) оборудования (узлы доступа) присоединяемых операторов IP-телефонии (Интернет-телефония).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26.08.2011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постановлениями Правительства РК от 26.02.2013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11.11.2013 </w:t>
      </w:r>
      <w:r>
        <w:rPr>
          <w:rFonts w:ascii="Times New Roman"/>
          <w:b w:val="false"/>
          <w:i w:val="false"/>
          <w:color w:val="00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сфере по предоставлению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предоставление в пользование телефонной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03.03.2009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сфере водоснабжения и (или)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воды по магистральным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подача воды по распределительным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подача воды по каналам;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регулирование поверхностного стока при помощи подпорных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отвод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очистка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изменением, внесенным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сфере услуг почтовой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общедоступные услуги почтовой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пересылка простых писем;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пересылка простых почтовых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пересылка простых бандеролей.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