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21fc" w14:textId="82e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 2006 году Года Казахстана в Украине"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2006 года N 151. Утратило силу постановлением Правительства Республики Казахстан от 20 декабря 2006 года N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10 марта 2006 года N 151 утратило силу постановлением Правительства РК от 20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и развития казахстанско-украинских отношений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 2006 году Года Казахстана в Украине".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в 2006 году Года Казахстана в Украине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активизации сотрудничества и укрепления связей между Республикой Казахстан и Украиной в экономической, научно-технической и гуманитарной сферах и выполнения договоренностей, достигнутых в ходе встреч Президента Республики Казахстан и Президента Украины,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2006 году Год Казахстана в Украине.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сформировать Организационный комитет по подготовке и проведению Года Казахстана в Украине и обеспечить финансирование указанного мероприятия.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