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fb188" w14:textId="47fb1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комиссии по проведению конкурсов на получение права недропользования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марта 2006 года N 145. Утратило силу постановлением Правительства Республики Казахстан от 29 ноября 2010 года N 1263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29.11.2010 </w:t>
      </w:r>
      <w:r>
        <w:rPr>
          <w:rFonts w:ascii="Times New Roman"/>
          <w:b w:val="false"/>
          <w:i w:val="false"/>
          <w:color w:val="ff0000"/>
          <w:sz w:val="28"/>
        </w:rPr>
        <w:t>N 1263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41-7 Закона Республики Казахстан от 27 января 1996 года "О недрах и недропользовании"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комиссию по проведению конкурсов на получение права недропользования в следующем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Мынбаев                  - Министр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Сауат Мухаметбаевич        ресурсов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Сафинов                  - ответственный секретарь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Канатбек Бейсенбекович    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председателя           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Алдашев Рустем           - директор Департамента прямых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Агибаевич                  инвестиций в недропользование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Министерства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ресурсов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Токтабаев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Тимур Серикович            прямых инвестиций в недропользование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Министерства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Сарсенов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Бауржан Нурланович         промышленности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Рахымбаев                - главный эксперт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Тоганас Куандыкович        подзаконных актов Министерства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Ужкенов Булат            - председатель Комитета геологии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Султанович                 недропользования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Чиналиев Газиз           - заместитель заведующего Отделом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Коршабекович               индустриально-инновационного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Канцелярии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Турекельдиев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Суиндик Мырзакельдиевич    экологического регулирования и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Министерства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Жакупов                  - начальник экспертизы контрактов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Галымжан Койшибаевич       налогообложения недропользователей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Департамента налоговой политики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прогнозов Министерства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Тенгебаев                - начальник специализированного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Ардак Мырзабаевич          управления Налогового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Министерства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Суесинов 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Амантай Кемелович          развития нефтяной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Министерства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Представитель местного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(приглашается в зависимости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территориальной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принадлежности объекта).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Правительства РК от 25.09.2006 N </w:t>
      </w:r>
      <w:r>
        <w:rPr>
          <w:rFonts w:ascii="Times New Roman"/>
          <w:b w:val="false"/>
          <w:i w:val="false"/>
          <w:color w:val="000000"/>
          <w:sz w:val="28"/>
        </w:rPr>
        <w:t xml:space="preserve">907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09.10.2007 N </w:t>
      </w:r>
      <w:r>
        <w:rPr>
          <w:rFonts w:ascii="Times New Roman"/>
          <w:b w:val="false"/>
          <w:i w:val="false"/>
          <w:color w:val="000000"/>
          <w:sz w:val="28"/>
        </w:rPr>
        <w:t xml:space="preserve">920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24.04.2008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384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1190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08.06.2009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855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августа 2005 года N 849 "Об образовании комиссии по проведению конкурсов на получение права недропользования".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