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19b7f" w14:textId="ae19b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и изменений в постановление Правительства Республики Казахстан от 29 июля 2005 года N 789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 марта 2006 года N 144. Утратило силу постановлением Правительства Республики Казахстан от 29 ноября 2010 года N 1264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29.11.2010 </w:t>
      </w:r>
      <w:r>
        <w:rPr>
          <w:rFonts w:ascii="Times New Roman"/>
          <w:b w:val="false"/>
          <w:i w:val="false"/>
          <w:color w:val="ff0000"/>
          <w:sz w:val="28"/>
        </w:rPr>
        <w:t>N 1264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 Правительства Республики Казахстан от 29 июля 2005 года N 789 "О создании межведомственной комиссии по вопросам приобретения государством отчуждаемых прав на недропользование (их части) и (или) долей участия (пакетов акций) в юридическом лице, обладающем правом недропользования" следующие дополнения и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ввести в состав межведомственной комиссии по вопросам приобретения государством отчуждаемых прав на недропользование (их части) и (или) долей участия (пакетов акций) в юридическом лице, обладающем правом недропользования, утвержденный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Смаилова                     - вице-министра финансов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Алихана Асхановича             Республики Казахстан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Кусаинова                    - вице-министра экономики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Марата Апсеметовича            бюджетного планирования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строку: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"Измухамбетов                - первый вице-министр энергетики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Бактыкожа Салахатдинович       и минеральных ресурсов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заместитель председателя"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"Измухамбетов                - Министр энергетики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Бактыкожа Салахатдинович       минеральных ресурсов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председатель";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вывести из указанного состава: Школьника Владимира Сергеевича, Абайдильдина Талгатбека Жамшитовича, Айтекенова Кайрата Мендыбаевича, Узбекова Гани Нурмухамедовича.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