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19e0" w14:textId="5c21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государственного учреждения "Республиканский научно-практический центр психиатрии, психотерапии и наркологии"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2006 года N 139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государственное учреждение "Республиканский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научно-практический центр психиатрии, психотерапии и наркологии" Министерства здравоохранения Республики Казахстан путем преобразования в республиканское государственное казенное предприятие "Республиканский научно-практический центр психиатрии, психотерапии и наркологии"»Министерства здравоохранения Республики Казахстан (далее - Предприятие).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органом государственного управления Предприятием Министерство здравоохранения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 предметом деятельности Предприятия определить осуществление производственно-хозяйственной деятельности в области здравоохранения.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здравоохранения Республики Казахстан в установленном законодательном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внести на утверждение в Комитет государственного имущества и приватизации Министерства финансов Республики Казахстан устав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Предприятия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некоторые решения Правительства Республики Казахстан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постановлением Правительства РК от 15.04.2008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339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Правительства РК от 15.04.2008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339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