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1298" w14:textId="c461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на субсидирование повышения продуктивности и качества продукции животноводства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2006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 в целях повышения продуктивности и качества продукции животноводства у отечественных сельскохозяйственных товаропроизводителей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на субсидирование повышения продуктивности и качества продукции животноводства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27»февраля 2006 года N 130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средств на субсидирование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повышения продуктивности и качества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на субсидирование повышения продуктивности и качества продукции животноводства на 2006 год (далее - Правила) определяют общие условия и порядок выплаты средств бройлерным птицефабрикам (далее -  субсидии), с целью поддержки отечественных производителей мяса бройлеров за счет и в пределах средств, предусмотренных в республиканском бюджете на 2006 год по подпрограмме 107 "Целевые текущие трансферты областным бюджетам, бюджетам городов Астаны и Алматы на субсидирование повышения продуктивности и качества продукции животноводства" программы 009 "Целевые текущие трансферты областным бюджетам, бюджетам городов Астаны и Алматы на развитие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удешевления стоимости комбикормов в кормлении мясной птицы, стимулирования производства и реализации мяса бройлеров, повышения продуктивности, качества и конкурентоспособности продукции бройлерного птицеводства и снижения цены мяса птицы на внутреннем рынке. Выплата субсидий бройлерным птицефабрикам на удешевление комбикормов производится через фактические объемы реализованного ими мяса птицы собственного производства в убойном весе.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Субсидии, указанные в пункте 2 настоящих Правил, выплачиваются отечественным бройлерным птицефабрикам, включенным в список специализированных бройлерных птицеводческих предприятий (далее - бройлерные птицефабрики), утверждаемый акимом соответствующей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Нормативы удешевления стоимости 1 кг комбикормов, используемых в кормлении мясной птицы, расхода комбикормов на производство 1 кг мяса птицы, субсидий на 1 кг реализованного мяса птицы собственного производства в убойном весе устанавливаются согласно приложению 1 к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повышение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продуктивности и качества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бройлерного птицеводства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Решением акима области создается комиссия в составе специалистов департамента сельского хозяйства, территориального управления Министерства сельского хозяйства Республики Казахстан и областного управления статистики (далее - комиссия области), в компетенцию которой входят рассмотрение заявок бройлерных птицефабрик на производство, реализацию мяса птицы и получение субсидий, определение получателей субсидий, объемы субсидий за реализованное ими мясо птицы собственного производства, а также проверка достоверности всех представленных документов на получение субсидий.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Бройлерные птицефабрики области представляют заявки на производство, реализацию мяса птицы в убойном весе и получение субсидий, а также данные о своих производственных мощностях, материально-технической и кормовой базе в комиссию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области рассматривает заявки бройлерных птицефабрик на получение субсидий, в зависимости от фактических производственных мощностей, материально-технической и кормовой базы бройлерных птицефабрик, и по итогам рассмотрения представляет в департамент (управление) сельского хозяйства области (далее - департамент (управление) список бройлерных птицефабрик и объемы субсидий за реализованное мясо птицы собственного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 области утверждает: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бройлерных птицефабрик;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за реализованное мясо птицы собственного производства бройлерными птицефабриками.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Бройлерные птицефабрики, включенные в список, для получения субсидий, указанных в пункте 2 настоящих Правил, по мере реализации мяса птицы собственного производства представляют комиссии области справку об объемах реализованного мяса птицы собственного производства, заверенную областным (районным, городским) управлением статистики по месту нахождения предприятия, а также документы, подтверждающие факт реализации мяса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птицы. Комиссия области проверяет достоверность представленных бройлерными птицефабриками документов и представляет их в департамент (управление).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(управление) в пределах своей компетенции издает приказы по реализации вышеуказанной подпрограммы на основании представленных комиссией области документов, составляет и утверждает сводный акт о фактическом расходе комбикормов, объемах реализованного мяса птицы собственного производства. По утвержденным сводным актам о фактическом расходе комбикормов, реализованного мяса птицы собственного производства департамент (управление) определяет объемы причитающихся бюджетных средств и составляет объединенную сводную ведомость об объемах реализованного мяса птицы собственного производства и использовании субсидий по области. Ежемесячно к 10 числу, но не позднее 10 декабря 2006 года, департамент (управление) представляет в Министерство сельского хозяйства копии объединенных сводных ведомостей об объемах реализованного мяса птицы собственного производства и использовании субсидий по области, отчет о реализации бюджетной программы, а также несет ответственность за достоверность документов, представленных на выплату субсидий.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представляет в территориальный орган Комитета казначейства Министерства финансов Республики Казахстан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объединенную сводную ведомость об объемах реализованного мяса птицы собственного производства и использовании субсидий по области согласно приложению 2 к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средств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и качества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 на 2006 г.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удешевления стоимости 1 кг комбикормов, используемых в кормлении мясной птицы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6193"/>
      </w:tblGrid>
      <w:tr>
        <w:trPr>
          <w:trHeight w:val="9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удешевления 1 кг комбикормов,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45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%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стоимости)
</w:t>
            </w:r>
          </w:p>
        </w:tc>
      </w:tr>
      <w:tr>
        <w:trPr>
          <w:trHeight w:val="9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Комбикорма 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 расхода комбикормов на производство 1 кг мяса птицы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6193"/>
      </w:tblGrid>
      <w:tr>
        <w:trPr>
          <w:trHeight w:val="9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Вид продукции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Норматив расхода комбикормов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 производство 1 кг мяса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птицы, кг
</w:t>
            </w:r>
          </w:p>
        </w:tc>
      </w:tr>
      <w:tr>
        <w:trPr>
          <w:trHeight w:val="9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Мясо птицы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2,61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 субсидий на 1 кг реализованного мяса птицы собственного производства в убойном весе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3"/>
        <w:gridCol w:w="6193"/>
      </w:tblGrid>
      <w:tr>
        <w:trPr>
          <w:trHeight w:val="9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Вид продукции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Норматив субсидий на 1 кг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реализованного мяса птицы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собственного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убойном весе, тенге
</w:t>
            </w:r>
          </w:p>
        </w:tc>
      </w:tr>
      <w:tr>
        <w:trPr>
          <w:trHeight w:val="90" w:hRule="atLeast"/>
        </w:trPr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Мясо птицы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средств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субсидирование повышения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и качества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 на 2006 год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 " __________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Объединенная сводная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 объемах реализованного мяса птицы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производства и использовании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___________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___________________ области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093"/>
        <w:gridCol w:w="993"/>
        <w:gridCol w:w="1493"/>
        <w:gridCol w:w="1733"/>
        <w:gridCol w:w="1973"/>
        <w:gridCol w:w="1533"/>
        <w:gridCol w:w="1153"/>
        <w:gridCol w:w="973"/>
        <w:gridCol w:w="1113"/>
      </w:tblGrid>
      <w:tr>
        <w:trPr>
          <w:trHeight w:val="9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   субси-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мяса птицы 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 убой-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   весе, тенге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реализовано мясо птицы 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 в убойном весе, тонн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  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   года,   тенге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  сум-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  суб-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  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те, 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 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 месяц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животноводства __________ (Ф.И.О.,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 _______________________ (Ф.И.О.,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