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1ed8d" w14:textId="441ed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августа 2005 года N 884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февраля 2006 года N 129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26 августа 2005 года N 884 "О Среднесрочном плане социально-экономического развития Республики Казахстан на 2006-2008 годы (второй этап)" (САПП Республики Казахстан, 2005 г., N 33, ст. 458)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Среднесрочном плане социально-экономического развития Республики Казахстан на 2006-2008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 "Основные направления социально-экономического развития Республики Казахстан на 2006 - 2008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1 "Итоги социально-экономического развития Республики Казахстан в 2004 году и оценка развития на 2005 год":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шестом цифры "3215,2" заменить цифрами "32152";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2 "Условия функционирования экономики в 2006-2008 годах":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параграфе 1 "Внешние условия":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 цифры "1987 - 1988" заменить цифрами "1997-1998";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параграфе "Товарные рынки":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цифры "2004" заменить цифрами "2005";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4 "Обеспечение макроэкономической стабильности":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параграфе 1 "Макроэкономическая политика и прогноз макроэкономических показателей на 2006 - 2008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"Прогноз макроэкономических показателей Республики Казахстан на 2005-2008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"Объем промышленной продукции, млрд. тенге":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цифры "4915,4" заменить цифрами "5009,3";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 % к предыдущему году":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цифры "107,6" заменить цифрами "107,5";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"Мировая цена на нефть (смесь Brent), долларов США за баррель":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цифры "47" заменить цифрами "49";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"Экспортная цена на нефть, долларов США за баррель":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цифры "35,3" заменить цифрами "36,8";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втором: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"40 - 47" заменить цифрами "40 - 49";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"30 - 35,3" заменить цифрами "30 - 36,8";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2 "Государственные регуляторы социально-экономического развития Республики Казахстан на 2006-2008 годы" изложить в новой редакции согласно приложению 1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3 "Прогноз важнейших показателей социально-экономического развития Республики Казахстан на 2006-2008 годы", одобренный указанным постановлением, изложить в новой редакции согласно приложению 2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 "Перечень действующих и разрабатываемых государственных и отраслевых (секторальных) программ на 2006-2008 годы" изложить в новой редакции согласно приложению 3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5 "Перечень приоритетных бюджетных инвестиционных проектов (программ) на 2006-2008 годы в разрезе действующих и разрабатываемых государственных и отраслевых (секторальных) программ" изложить в новой редакции согласно приложению 4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февраля 2006 года N 129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Утвержден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2005 года N 884  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Раздел 2. Государственные регуляторы </w:t>
      </w:r>
      <w:r>
        <w:br/>
      </w:r>
      <w:r>
        <w:rPr>
          <w:rFonts w:ascii="Times New Roman"/>
          <w:b/>
          <w:i w:val="false"/>
          <w:color w:val="000000"/>
        </w:rPr>
        <w:t xml:space="preserve">
социально-экономического развития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на 2006-2008 годы  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2093"/>
        <w:gridCol w:w="1973"/>
        <w:gridCol w:w="1653"/>
        <w:gridCol w:w="1693"/>
        <w:gridCol w:w="1733"/>
      </w:tblGrid>
      <w:tr>
        <w:trPr>
          <w:trHeight w:val="225" w:hRule="atLeast"/>
        </w:trPr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Наименование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2005 г. оценка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Прогноз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01.07.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01.07.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</w:tc>
      </w:tr>
      <w:tr>
        <w:trPr>
          <w:trHeight w:val="45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Минимальный размер заработной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платы, тенге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7000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9200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9200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9752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10337 </w:t>
            </w:r>
          </w:p>
        </w:tc>
      </w:tr>
      <w:tr>
        <w:trPr>
          <w:trHeight w:val="45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базовой пенсионной выплаты, тенге*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3000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3000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3000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3180 </w:t>
            </w:r>
          </w:p>
        </w:tc>
      </w:tr>
      <w:tr>
        <w:trPr>
          <w:trHeight w:val="45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Минимальный размер пенсии, тенге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6200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6700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7102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7528 </w:t>
            </w:r>
          </w:p>
        </w:tc>
      </w:tr>
      <w:tr>
        <w:trPr>
          <w:trHeight w:val="45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Прожиточный минимум, тенге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6014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7945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8422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8927 </w:t>
            </w:r>
          </w:p>
        </w:tc>
      </w:tr>
      <w:tr>
        <w:trPr>
          <w:trHeight w:val="45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Месячный расчетный показатель, тенге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971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1030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1092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1157 </w:t>
            </w:r>
          </w:p>
        </w:tc>
      </w:tr>
      <w:tr>
        <w:trPr>
          <w:trHeight w:val="45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Квота на импорт рабочей силы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учетом трудящихся-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мигрантов, привлекаемых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осуществления трудовой деятельности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работах в 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областях Республики Казахстан), в %**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0,32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0,45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0,45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0,45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- Базовая пенсионная выплата вводится с 1 июля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- прогноз квоты на привлечение иностранной рабочей силы рассчитывается как 0,45 % от численности экономически активного населения Республики Казахстан, с учетом трудящихся мигрантов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изменения таможенных тарифов на импорт товаров и услуг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кодексом Республики Казахстан утверждаются постановлениями Правительства Республики Казахстан по мере необходимости;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стандарты на производство продукции (работ, услуг) в соответствии с пунктом 7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стандартизации" утверждаются в соответствии с порядком, установленным уполномоченным органом по стандартизации, метрологии и сертификации.     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Прогноз предельного роста цен и тарифов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регулируемые услуги (товары, работы) субъектов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естественных монополий на 2006-2008 годы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913"/>
        <w:gridCol w:w="2053"/>
        <w:gridCol w:w="2293"/>
        <w:gridCol w:w="2053"/>
        <w:gridCol w:w="217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№N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регуляторы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декабрю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%, оценка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декабрю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%, прогноз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декабрю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%, прогноз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декабрю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%, прогноз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сетям 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150,9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104,3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сетям межре-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108,9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112,5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диспетчериза-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отпуска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сеть и потреб-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рической энер-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109,5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110,9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газа и (или) газового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конденсата: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распреде-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трубопроводам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102,7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101,6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101,9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нефти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трубопроводам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(или) распре-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деление 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ловой энергии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106,7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103,8 </w:t>
            </w:r>
          </w:p>
        </w:tc>
      </w:tr>
      <w:tr>
        <w:trPr>
          <w:trHeight w:val="202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подача воды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трубопроводам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(или) кана-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105,1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100,3 </w:t>
            </w:r>
          </w:p>
        </w:tc>
      </w:tr>
      <w:tr>
        <w:trPr>
          <w:trHeight w:val="20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подача воды по распре-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трубопроводам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103,1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100,2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105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105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сточных вод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104,9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105,7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104,9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портов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взлета и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садки (приема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выпуска)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судна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100,7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101,5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101,3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101,2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102,1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104,7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104,1 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103,5 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Общедоступные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почто-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связи: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пересылка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письма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пересылка простой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карточки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102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102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102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102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пересылка простой бандероли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102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102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102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102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февраля 2006 года N 129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2005 года N 884         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    Раздел 3. Прогноз важнейших показателей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социально-экономического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Республики Казахстан на 2006-2008 годы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3"/>
        <w:gridCol w:w="1833"/>
        <w:gridCol w:w="1793"/>
        <w:gridCol w:w="1693"/>
        <w:gridCol w:w="1793"/>
        <w:gridCol w:w="1493"/>
      </w:tblGrid>
      <w:tr>
        <w:trPr>
          <w:trHeight w:val="420" w:hRule="atLeast"/>
        </w:trPr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 отчет 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прогноз 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демографические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населения, тыс. чел.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15012,7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15161,3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15314,2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15446,15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15558,6  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занятых в экономике, тыс. чел.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7181,4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7334,0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7468,7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7593,1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7729,3 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(среднегодовая),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чел.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1647,2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1635,1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1622,6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1608,9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1593,1 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Средмесячный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пенсии,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8553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9176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9930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10346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10967 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Средмесячный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базовый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выплаты, тенге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3000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3000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предыдущему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114,6 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110,1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108,0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112,4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1773"/>
        <w:gridCol w:w="2113"/>
      </w:tblGrid>
      <w:tr>
        <w:trPr>
          <w:trHeight w:val="42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Показатели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2005 г. 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демографические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населения, тыс. чел.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101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102,6 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занятых в экономике, тыс. чел.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101,8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105,4 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(среднегодовая),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чел.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99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97,4 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Средмесячный размер пенсии, тенге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108,2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119,5 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Средмесячный размер базовой пенсионной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выплаты, тенге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Реальная заработная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плата, 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предыдущему году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1413"/>
        <w:gridCol w:w="1293"/>
        <w:gridCol w:w="1473"/>
        <w:gridCol w:w="1613"/>
        <w:gridCol w:w="1473"/>
        <w:gridCol w:w="1733"/>
      </w:tblGrid>
      <w:tr>
        <w:trPr>
          <w:trHeight w:val="225" w:hRule="atLeast"/>
        </w:trPr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  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Прогноз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Важнейшие макро-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экономичес-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млрд. тенге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5542,5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6780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8065,4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9183,8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10471,6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изменение в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предыдущему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108,8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108,3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108,3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108,9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127,7 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ВВП на душу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долл. США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2714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3439,9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4147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4794,8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5608,7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163,0 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Отраслевая структура ВВП, %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товаров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44,9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46,7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46,3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46,0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45,9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31,1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33,7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33,2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32,9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32,9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7,9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6,3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6,2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6,1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6,0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5,9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6,7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6,9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7,0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7,0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услуг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50,6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48,9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49,3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49,6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49,7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Чистые налоги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6,2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6,4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6,4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6,4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6,4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посредничества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-1,8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ВВП методом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доходов, %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работников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37,9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38,1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38,3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38,3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38,4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производство и импорт, в том числе: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10,3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10,2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10,1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10,1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10,1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продукты и импорт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8,3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8,3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8,1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8,1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8,1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производство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1,9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субсидии на производство и импорт (-) на продукты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0,1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0,1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Валовая прибыль и валовый смешанный доход в том числе: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51,9 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51,8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51,7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51,7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51,6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потребление основного капитала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36,2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36,2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36,1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36,0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35,8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чистая прибыль и чистый смешанный доход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15,7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15,6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15,6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15,7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15,8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ВВП методом конечного использования, %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конечное потребление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67,7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67,8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67,2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65,9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65,7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домашних хозяйств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54,2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53,3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53,6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53,1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дарственного управления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12,2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12,1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10,6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10,8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некоммерчес-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обслужи-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вающих домашние хозяйства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1,5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1,6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1,8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1,7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1,8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Валовое накопление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23,4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23,5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24,9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25,2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накопление основного капитала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22,1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21,6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23,1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23,3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запасов материальных оборотных средств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1,3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1,4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1,5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1,8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1,9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Чистый экспорт товаров и услуг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9,4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9,3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9,2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9,1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Денежная база, млрд. тенге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578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778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962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1128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1280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165 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% к предыдущему году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182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135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124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117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113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Денежная масса, млрд. тенге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1650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2123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2760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3470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4200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198 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% к предыдущему году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170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129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130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126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121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монетизации экономики, %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29,8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31,3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34,2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37,8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40,1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Официальная ставка рефи-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нансирования Национального Банка, на конец года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6,5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Депозиты резидентов в банковской системе, млрд. тенге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1271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1590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2093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2677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3265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205,3 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банков в экономике, млрд. тенге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1484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1960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2520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3132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3852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196,5 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потре-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бительских цен, в % в среднем за год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6,9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5-7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5-7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5-7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5-7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Дефицит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дарственного бюджета в % к ВВП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-0,3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-1,7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-1,4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-1,0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-0,5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в основной капитал, млрд. тенге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1530,6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2143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2529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2908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3315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Реальное изменение в % к предыдущему году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110,6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140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118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115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114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154,7 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 товаров (ФОБ), 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долл. США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20,5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26,8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29,1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29,0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27,8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% к предыдущему году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153,7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130,7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108,6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99,7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95,9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 товаров (ФОБ), млрд.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долл. США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13,8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18,6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23,1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24,7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25,8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% к предыдущему году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147,6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134,8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124,2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106,9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104,5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промышленной продукции (работ, услуг), млрд. тенге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3733,8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4526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5009,3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5377,2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5929,9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Реальное изменение в % к предыдущему году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110,1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106,7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107,3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107,5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108,8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125,5 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Валовая продукция сельского хозяйства, млрд. тенге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694,7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722,5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774,7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823,5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886,4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Реальное изменение в % к предыдущему году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100,5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102,2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107,4 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Строительство, млрд. тенге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677,3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931,3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1178,1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1464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1786,7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Реальное изменение в % к предыдущему году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125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115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112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110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142 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транспорта, млрд. тенге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1183,5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1361,4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1546,2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1770,9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2047,5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Реальное изменение в % к предыдущему году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109,5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106,5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106,5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123 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Связь, млрд. тенге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168,7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221,2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283,3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359,5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459,8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Реальное изменение в % к предыдущему году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129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125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122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122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123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183 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Торговля, млрд. тенге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1113,8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1280,5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1500,3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1744,6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2034,2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Реальное изменение в % к предыдущему году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110,4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109,5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109,5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109,7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110,0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132,1 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февраля 2006 года N 129  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2005 года N 884       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          Раздел 4. Перечень действующих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 разрабатываемых государственных и отраслевых (секторальных)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программ на 2006-2008 годы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Перечень действующих и разрабатываемых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государственных и отраслевых (секторальных)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программ на 2006-2008 годы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33"/>
        <w:gridCol w:w="473"/>
        <w:gridCol w:w="1153"/>
        <w:gridCol w:w="1053"/>
        <w:gridCol w:w="3153"/>
        <w:gridCol w:w="1353"/>
        <w:gridCol w:w="1393"/>
        <w:gridCol w:w="2093"/>
        <w:gridCol w:w="1693"/>
      </w:tblGrid>
      <w:tr>
        <w:trPr>
          <w:trHeight w:val="126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 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(нормативный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акт,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программы) 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(млн.тенге) 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10  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Канцелярия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(104)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секретов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на 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N№1532 дсп)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77,2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356,1 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органу: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77,2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356,1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программы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77,2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356,1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77,2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356,1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культуры,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информации и спорта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(200)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"Возрождение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Шелко-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пути,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преемственное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турного насле-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дия тюркоязыч-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ств,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туризма" (Указ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1998 г. N№3859,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1998 г. N№1096)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85,5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7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550, 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новление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апреля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355,3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1024,0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"Культурное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наследие"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2004-2006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13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1277,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171)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749,4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1337,7  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телера-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диовещания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2004-2006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апреля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N№398)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7155,8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8634,2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"Возрождение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Отрара" на 2005-2009 годы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1009)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53,9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31,4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поддержки соо-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течественни-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ков, проживаю-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за рубежом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(Указ 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2005 года N 1673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591,6  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601,9 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  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развития сферы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2005 года N 1161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1803,0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Разрабатываемые государственные и 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(секторальные) программы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спорта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вается в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пунктом 6.6.9.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2003-2006 годы)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9444,4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модели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согласия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2006-2008 годы разраба-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тывается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пунктом 2.1.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встречи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с членами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Ассамблеи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31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года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35-19.1)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316,0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8978,0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23278,1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1768,3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12493,5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1176,7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2447,2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591,6 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10046,3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7209,7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10784,6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7209,7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8665,6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рабатываемые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2119,0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(201)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филактики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вонарушений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борьбы с прес-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тупностью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 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1355)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1925,6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2000,9  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отраслевые (секторальные) программы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борьбы с нар-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наркобизнесом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2006-2014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в соответствии с 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апреля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N№411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582,6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678,5  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2508,2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2679,4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582,6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678,5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582,6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678,5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1925,6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2000,9 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1925,6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2000,9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по чрезвычайным ситуациям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(202)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темы предуп-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реждения и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декабря 2003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N"1383)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500,0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570,7  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и отраслевые (секторальные) программы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2006-2015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вается в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ветствии с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ручениями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зидента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от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1789,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 РК от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23-25/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001-155)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500,0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570,7  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0,0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0,0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500,0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570,7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500,0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570,7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сельского хозяйства Республики Казахстан (212)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террито-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1149, 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новление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838)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18945,8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20515,4  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вос-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становления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вино-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градарства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виноделия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до 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(поста-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новление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N№1621)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 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"Питьевые 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ды" на 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января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N№93)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5432,0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7342,1 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2004-2006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N№1344)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949,3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734,8 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сох-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ранения и вос-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редких и исче-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зающих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диких копытных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сайгаков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марта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N№267)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182,5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222,1 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"Жасыл ел"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июня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N№632)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гт.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МОН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4490,5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5132,5 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30000,1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33946,9 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18945,8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20515,4 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18945,8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20515,4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11054,3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13431,5 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11054,3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13431,5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труда и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защиты населения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(213)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миг-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рационной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литики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2001-2010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(поста-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новление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 года N№1371)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углубления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реформ в Республике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(поста-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ноября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1241)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276230,5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341203,4 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(постановление Правительства Республики Казахстан от 27 января 2005 года N 68)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заин-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и 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охраны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2005-2007 годы (постановление Правительства Республики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27 января 2005 года N 67)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64,4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53,1 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билитации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валидов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января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17)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1483,1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276294,9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342739,6 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276294,9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342739,6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276294,9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341256,5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рабатываемые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1483,1 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коммуникаций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(215)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транзитно-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потенциала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2004-2006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N№1351)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1203,4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362,5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реструктуриза-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железно-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2004-2006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февраля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N№145)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9970,0 </w:t>
            </w:r>
          </w:p>
        </w:tc>
      </w:tr>
      <w:tr>
        <w:trPr>
          <w:trHeight w:val="3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морс-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торгового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флота на 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июля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763)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"НМСК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флот",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автодорожной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2006-2012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9 декабря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N 1227)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61773,6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и отраслевые (секторальные) программы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в 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вии с пунктом 4.2 протокола совещания 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мая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N№17-53/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007-268)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5759,9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11173,4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77866,0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11173,4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77866,0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11173,4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72106,1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5759,9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финансов Республики Казахстан (217)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отраслевые (секторальные)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таможенной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2004-2006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октября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1019)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МФ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4100,7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4218,0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и отраслевые (секторальные) программы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закупок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вается в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ветствии с 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9.3.10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на 2003-2006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4100,7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4303,0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4100,7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4303,0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4100,7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4218,0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85,0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бюджетного планирования Республики Казахстан (220)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малых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2004-2006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декабря 2003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1389)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зaин-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1050,0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527,0   </w:t>
            </w:r>
          </w:p>
        </w:tc>
      </w:tr>
      <w:tr>
        <w:trPr>
          <w:trHeight w:val="13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решению проб-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 Приаралья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2004-2006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(поста-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мая 2004 года N 520)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7814,4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3269,8 </w:t>
            </w:r>
          </w:p>
        </w:tc>
      </w:tr>
      <w:tr>
        <w:trPr>
          <w:trHeight w:val="13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рынка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1385)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АФН 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   </w:t>
            </w:r>
          </w:p>
        </w:tc>
      </w:tr>
      <w:tr>
        <w:trPr>
          <w:trHeight w:val="13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по сокраще-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размеров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в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2005-2010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ПРК от 30.09.05 г. N 969)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АБЭКП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</w:tr>
      <w:tr>
        <w:trPr>
          <w:trHeight w:val="13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Семипалатинска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ПРК от 25.08.05 г. N 874)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4608,3 </w:t>
            </w:r>
          </w:p>
        </w:tc>
      </w:tr>
      <w:tr>
        <w:trPr>
          <w:trHeight w:val="13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решению проблем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бывшего Семи-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полигона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ПРК от 20.09.05 г. N 927)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МЭБП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1634,3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2518,0 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и отраслевые (секторальные) программы </w:t>
            </w:r>
          </w:p>
        </w:tc>
      </w:tr>
      <w:tr>
        <w:trPr>
          <w:trHeight w:val="19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поддержки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(разраба-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тывается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пунктом 7.2.5.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2003-2006 годы)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 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риториального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до 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(разраба-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тывается в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пунктом 1.1.1.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2003-2006 годы)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эффективности управления 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(разраба-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тывается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пунктом 1.6.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вышений эффек-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тивности 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равления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2003-2005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новление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мая  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N№538)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10498,7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10923,1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рабатываемые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10498,7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10923,1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10498,7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10923,1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рабатываемые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юстиции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(221)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отраслевые (секторальные)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исполнительной системы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2004-2006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декабря 2003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1376)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2147,4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2387,3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праворазъясни-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те, формирова-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культуры,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вовому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чению и воспи-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танию на 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годы 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1382)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65,0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58,0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дарственному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2212,4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2445,3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2212,4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2445,3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2212,4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2445,3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(225)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отраслевые (секторальные)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кос-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мической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расли в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публике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на 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1513)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15061,2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10276,1  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11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N№1459)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25089,1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42888,7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лодежной 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тики на 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июля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734)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147,6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217,5  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и 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"Дети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стана" на 2006-2010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вается в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пунктом 6.1.14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2003-2006 годы)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34,1  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научно-технические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оригинальных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фитопрепаратов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фармацевтичес-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2002-2006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(поста-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новление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июля 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N№996)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127,2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144,1 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рамма "Научно-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возбудителей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инфекций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тений и живот-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для био-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2004-2006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февраля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N№135)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79,8  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научно-технические программы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обес-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печения биоло-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гической и хи-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мической безо-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пасности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на 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вается в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ветствии с Посланием Главы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народу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марта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пункт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раздела 1 перспективного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год от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01-35-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(Послание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Главы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народу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пути ускорен-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ческой, социа-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льной и 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дернизации"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года, п.п.4.3 Прото-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кола совещания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июля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N№24-5/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007-294)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450,0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40495,1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54185,3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40150,3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53198,9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40150,3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53164,8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рабатываемые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147,6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217,5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147,6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217,5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197,2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768,9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197,2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223,9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рабатываемые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545,0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здравоохранения Республики Казахстан (226)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2005-2010 годы (Указ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1438,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N№1050)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33080,9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53521,2 </w:t>
            </w:r>
          </w:p>
        </w:tc>
      </w:tr>
      <w:tr>
        <w:trPr>
          <w:trHeight w:val="26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"Здоровый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 жизни"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 1999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N№905)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43,8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88,6  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усилению борьбы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туберкулезом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2004-2006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августа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850)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 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516,7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445,6  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и отраслевые (секторальные) программы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противодействию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эпидемии СПИД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РК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МЗ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33641,4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54055,4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программы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33080,9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53521,2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33080,9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53521,2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программы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560,5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534,2 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560,5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534,2  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0,0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минеральных ресурсов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(231)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освоения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 Кас-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пийского моря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16 мая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1095,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августа 2003 года N 843)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Газ"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300,0 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апреля 1999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384)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сервации урано-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последствий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урановых место-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 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N№1006)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700,5 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ресурс-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базы мине-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рально-сырье-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на 2003-2010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N№1449)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2346,1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4963,1  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нефте-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января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101)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34,0  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газовой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на 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июня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669)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урановой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2004-2015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января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N№78)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энергосбереже-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на 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 этап - 2006-2008 годы)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вается в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пунктом 2.2.1.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2003-2006 годы)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30,6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научно-технические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рамма "Развитие атомной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апреля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N№405)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522,9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580,9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10368,0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6609,1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9345,1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5728,2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9345,1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5697,6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рабатываемые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30,6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программы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522,9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580,9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действующие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522,9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580,9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торговли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(233)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на 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мая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N№1096,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июля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712-1)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МЭБП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29325,2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24554,9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лищного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июня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1388)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60225,0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62832,0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национа-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сертификации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2004-2006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N№148)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 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205,4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172,5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обес-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печения един-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измерений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2004-2006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марта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321)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1692,1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1760,3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ленности 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и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2005-2014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1305)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2005-2015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387)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"НИФ"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6654,9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коренных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малого и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 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N№450)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11542,5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10057,0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жилищно-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вается в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ветствии с Посланием 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народу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стана от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2004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да, пунктом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1.2.3.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2003-2006 годы)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развития туристской отрасли на 2006-2008 годы (разрабатывает-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в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ствии с пунктом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6.6.12 Плана мероприятий по реализации Программы Правительства Республики Казахстан на 2003-2006 годы)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АС, МФ, МТК, МСХ, МОН, ОАО "На-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путь-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411,8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дальнейшего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в 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вии с поруче-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Заместите-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 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С. Мынбаева от 28 июля 2005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N№17-84/002-541(п.14)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201,5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научно-технические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рамма "Научно-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страте-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гических прио-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ритетов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горно-ме-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таллургическо-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2004-2006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февраля 2004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N№187 дсп)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233,8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220,0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рамма "Разра-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ботка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противоинфек-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препа-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ратов на 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июня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703)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308,7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577,0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научно-технические программы 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рамма "Разра-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ботка перспек-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тивных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на 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годы"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мая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N»1096;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5.3.2.7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новления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вительства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17 июля 2003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712-1)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167,5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110187,6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90533,2  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89550,2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87386,9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89550,2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87386,9  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20094,9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2181,8  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20094,9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1521,5 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рабатываемые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660,3 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542,5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964,5  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542,5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797,0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рабатываемые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167,5 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охраны и окружающей среды Республики Казахстан (234)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"Ох-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рана окружаю-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щей 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декабря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1278)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1529,0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2079,5  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борьбе с опус-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тыниванием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января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N№49)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41,9  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1571,3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2121,4 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1571,3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2121,4  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1571,3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2121,4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Генеральная прокуратура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(502)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вовой 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тики и 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льных учетов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декабря 2004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1374)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1120,7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органу: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1120,7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1120,7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1120,7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информатизации и связи (603)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10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1471,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декабря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  1286)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4515,0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6607,0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почтово-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сберегательной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октября 2004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1077)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1444,7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900,0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телекоммуника-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вается в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пунктом 4.13.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3802,3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органу: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5959,7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11473,0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4515,0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6607,0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4515,0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6607,0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1444,7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4866,0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1444,7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900,0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рабатываемые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3966,0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статистике (606)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вершенствованиягосударственной статистики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(разраба-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тывается в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пунктом 7.1.14.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52,4 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органу: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рабатываемые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52,4  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управлению земельными ресурсами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(614)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 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хозяйственного назначения (постановление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января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АЗР, МСХ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1474,7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986,8  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геодезии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картографии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декабря 2004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1455)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214,4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314,4  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органу: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1689,1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1301,2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1689,1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1301,2  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1689,1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1301,2  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борьбе с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коррупционной преступностью (финансовая полиция) (618)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борьбы с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вонарушениями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1401)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АБЭКП,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борьбы с 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рупцией на 2006-2010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декабря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1686)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АБЭКП,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органу: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регулированию и надзору финансовых рынков и финансовых организаций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страхо-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рынка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2004-2006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июля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N№729)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накопи-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сионной 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N№1359)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органу: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программы: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действующие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Национальный Банк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валютного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жима в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лике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(поста-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новление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июня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N№705)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органу;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 г.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отраслевые (секторальные) программы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социально-эко-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Астаны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вается в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контролю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ходом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нового центра города Астаны от 27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N№11-7/007-185)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62529,9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органу: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62529,9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62529,9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рабатываемые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62529,9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 г.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отраслевые (секторальные) программы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города Алматы на 2003-2010 годы (Указ Президента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10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года N№1019)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12255,1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25907,0  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органу: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12255,1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25907,0  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12255,1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25907,0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12255,1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25907,0 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чество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республиканский бюджет 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2005 г.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2006г.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программам: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562510,8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808996,8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венным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201425,4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323494,4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отраслевым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359822,8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483188,0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техническим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1262,6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2314,3 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560074,1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719237,3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200251,2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250205,6  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отраслевые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359822,8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469031,7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Разрабатывае-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мые программы: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1174,2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87392,7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1174,2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73288,8 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отраслевые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14103,9 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1262,6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2314,3 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действующие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1262,6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1601,8 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разрабаты-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ваемые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1973"/>
        <w:gridCol w:w="1973"/>
        <w:gridCol w:w="1573"/>
        <w:gridCol w:w="1493"/>
        <w:gridCol w:w="1473"/>
        <w:gridCol w:w="1593"/>
      </w:tblGrid>
      <w:tr>
        <w:trPr>
          <w:trHeight w:val="147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Предполагаемые 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(млн. тенге) 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бюджеты </w:t>
            </w:r>
          </w:p>
        </w:tc>
      </w:tr>
      <w:tr>
        <w:trPr>
          <w:trHeight w:val="14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103,0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103,0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103,0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103,0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520,0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608,5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1503,0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16920,6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26810,3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316,0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20006,0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29254,3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18148,2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27435,3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619,1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17529,1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26810,3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1857,8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1819,0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1819,0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1819,0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3252,5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1714,8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678,5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678,5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3931,0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2393,3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678,5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678,5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678,5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678,5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3252,5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1714,8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3252,5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1714,8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25003,5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26318,2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9163,0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6970,6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222,5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5012,9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14398,4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6970,6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25003,5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26318,2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25003,5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26318,2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25003,5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26318,2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14398,4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6970,6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14398,4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6970,6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363736,9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2919,0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6519,0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6910,1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3219,7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3606,7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3726,0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14,7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1478,1 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2168,4  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499,9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529,9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561,7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365229,7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2168,4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6138,7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10625,6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11166,0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561,7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365229,7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2168,4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6138,7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10625,6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11166,0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561,7 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363751,6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6138,7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10125,7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10636,1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1478,1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2168,4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499,9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529,9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561,7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5504,8 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744,2  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5504,8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744,2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5504,8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744,2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5504,8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744,2  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-1  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  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8254,7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6122,0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792,9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9047,6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6122,0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0,0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0,0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9047,6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6122,0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9047,6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6122,0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29961,8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53744,0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42196,8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18128,5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19583,5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21811,2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21811,2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162,4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33,6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477,0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84479,8 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42841,2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18128,5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19583,5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21811,2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21811,2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83739,4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42228,2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18128,5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19583,5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21811,2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21811,2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83705,8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42196,8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18128,5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19583,5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21811,2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21811,2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33,6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162,4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162,4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578,0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578,0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60017,4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42460,5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10116,4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11471,3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93,1 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95,9  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-1 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60110,5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42556,4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10116,4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11471,3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60017,4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42460,5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10116,4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11471,3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60017,4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42460,5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10116,4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11471,3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0,0 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0,0  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250,0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708,6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744,1  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3285,1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3413,7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615,8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652,7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4859,5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5010,5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250,0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250,0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3993,7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4157,8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3993,7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4157,8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615,8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652,7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615,8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652,7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5683,8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3805,5 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65198,0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172,5  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172,5  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854,4  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49,8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10000,0  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24,9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32,5  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578,9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177,6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188,3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82840,3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4349,2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70881,8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3805,5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70881,8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3805,5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11202,0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355,4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11076,7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222,5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125,3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132,9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756,5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188,3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578,9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177,6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188,3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1542,5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31,2 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1573,7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1573,7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1573,7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281,8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281,8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281,8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281,8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20553,0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3966,0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4164,0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24519,0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4164,0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20553,0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20553,0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3966,0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4164,0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3966,0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4164,0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1046,0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333,2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1379,2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1379,2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1379,2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66002,5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51454,0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3413,0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4769,7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6555,4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66002,5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51454,0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3413,0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4769,7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6555,4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66002,5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51454,0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3413,0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4769,7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6555,4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66002,5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51454,0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3413,0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4769,7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6555,4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19841,7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38592,0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19841,7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38592,0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19841,7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38592,0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19841,7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38592,0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764227,5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236672,5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59387,1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71411,6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51400,0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42581,4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340215,5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206854,0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53248,4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60786,0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40234,0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42019,7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422061,7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28364,5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6138,7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10625,6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11166,0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561,7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1950,3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1454,0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665087,9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147163,4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59387,1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67498,7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46100,4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35464,3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255971,8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127879,8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53248,4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57373,0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35464,3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35464,3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409116,1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19283,6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6138,7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10125,7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10636,1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97136,9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88002,7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3912,9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5299,6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7117,1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84243,7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78974,2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3413,0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4769,7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6555,4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12893,2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9028,5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499,9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529,9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561,7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1950,3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1454,0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1194,7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652,7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755,6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801,3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1833"/>
        <w:gridCol w:w="1693"/>
        <w:gridCol w:w="1873"/>
        <w:gridCol w:w="1673"/>
      </w:tblGrid>
      <w:tr>
        <w:trPr>
          <w:trHeight w:val="1665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Предполагаемые 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(млн. тенге)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источники </w:t>
            </w:r>
          </w:p>
        </w:tc>
      </w:tr>
      <w:tr>
        <w:trPr>
          <w:trHeight w:val="16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10147,6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10341,0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10147,6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10341,0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10147,6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10341,0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10147,6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10341,0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-1  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источники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10147,6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10341,3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10147,6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10341,0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10147,6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10341,0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10147,6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10341,0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февраля 2006 года N 129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2005 года N 884          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      Раздел 5. Перечень приоритетных бюджетных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инвестиционных проектов (программ) на 2006-2008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в разрезе действующих и разрабатываемых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и отраслевых (секторальных) программ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ПЕРЕЧЕНЬ ПРИОРИТЕТНЫХ РЕСПУБЛИКАНСКИХ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БЮДЖЕТНЫХ ИНВЕСТИЦИОННЫХ ПРОЕКТОВ (ПРОГРАММ)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НА 2006-2008 ГОДЫ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тыс.тенге 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653"/>
        <w:gridCol w:w="2373"/>
        <w:gridCol w:w="3073"/>
        <w:gridCol w:w="291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Админист- 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  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2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3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4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 Государственная программа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образования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на 2005-2010 годы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653"/>
        <w:gridCol w:w="2353"/>
        <w:gridCol w:w="3093"/>
        <w:gridCol w:w="289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школы-ин-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терната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одаренных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960000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детей-си-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рот с обуче-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на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2004-2008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6290049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рой очереди университет-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городка Казахского национальногоуниверситета имени Аль-Фараби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6750144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школы-интер-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 для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с пробле-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мами зрения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ганде 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школы-интер-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 для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с пробле-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мами зрения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мест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Евразийского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Л. Гу-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милева 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роде Астане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1110400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плавательного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бассейна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станского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универси-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Козыбаева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696062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сейсмоуси-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учеб-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корпуса Казахского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женского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институ-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Межрегиональ-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переподго-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товке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обслуживаю-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труда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нефтегазовой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на 700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  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  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 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2062088 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пуса 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казахско-ту-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рецкого уни-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Х.А.Ясави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кестане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766284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высшим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75894320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апробация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издание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доставка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учебной 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тературы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заций,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вания, 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захской диас-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поры за рубе-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448140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 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(продолжение таблицы)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213"/>
        <w:gridCol w:w="2373"/>
        <w:gridCol w:w="2173"/>
        <w:gridCol w:w="2113"/>
        <w:gridCol w:w="2333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2006      года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 Прогноз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после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2006 год 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2007 год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2008 год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107000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414500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438500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1098969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988900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2194363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2007817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804112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2313059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3012213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620760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335000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185000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335000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185000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520500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439900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426062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290997 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500000 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1271091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566284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16075129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26073673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33745518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140765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149211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158164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22072853 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34715235 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36958321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Государственная программа реформирования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и развития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на 2005-2010 годы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673"/>
        <w:gridCol w:w="2413"/>
        <w:gridCol w:w="3213"/>
        <w:gridCol w:w="271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НИИ скорой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на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со 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цией скорой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роде Астане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7326324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6530700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Казахской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 Бейбит-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шилик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Астане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1850000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академии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100300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спортивного и лекционного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зала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Шым-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44700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лечебного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коек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РГКП "Научный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педиат-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рии и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хирургии"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2257550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науч-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нейрохирургии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160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7267040 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посещений в смену в городе Астане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6109483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спального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билитационно-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"Балбулак"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195905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здра-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воохранения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2003-2009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12844225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средним,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высшим и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левузовским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льным 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ванием в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9013721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низаций здра-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современным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уникальным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2424693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(продолжение таблицы)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213"/>
        <w:gridCol w:w="2373"/>
        <w:gridCol w:w="2333"/>
        <w:gridCol w:w="1953"/>
        <w:gridCol w:w="205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1265000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3061324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2932000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3390287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208413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100300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825550   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610000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2003745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3883294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770001   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284500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4746891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1078092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109770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36135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347883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883415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5860879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3556783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2195265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1706632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3247623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4059466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980693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722000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722000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18680433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18797760 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9933800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2195265 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 Государственная программа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сельских территорий на 2004-2010 годы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673"/>
        <w:gridCol w:w="1933"/>
        <w:gridCol w:w="3253"/>
        <w:gridCol w:w="3173"/>
      </w:tblGrid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12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лемедицины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мобильной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дицины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сельском 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3582320 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Программе: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(продолжение таблицы)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173"/>
        <w:gridCol w:w="2393"/>
        <w:gridCol w:w="2293"/>
        <w:gridCol w:w="1973"/>
        <w:gridCol w:w="2053"/>
      </w:tblGrid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601145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439936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496437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467638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1577164 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439936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496437 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467638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1577164 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Государственная программа развития автодорожной отрасли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Республики Казахстан на 2006-2010 годы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3573"/>
        <w:gridCol w:w="1893"/>
        <w:gridCol w:w="2773"/>
        <w:gridCol w:w="2273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(Алматы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Бишкек)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2001-2006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14302688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Актау-Атырау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2003-2009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41170222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Боровое-Кокшетау-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Петропавловск-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граница Российс-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Федерации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2003-2008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13017150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грани-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Федерации-Уральск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-Актобе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2002-2006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12624741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дорожной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Западном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2001-2006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48887443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Карабутак-Ир-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гиз-граница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2002-2009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9405869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автодороги Омск-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Павлодар-Майкап-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шагай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2002-2009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47301504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Астана-Костанай-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Челябинск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2003-2008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29674342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Риддер-граница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2001-2006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1604082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Алматы-Астана-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Петропавловск-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граница Российс-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Федерации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"Астана-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Щучинск"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47915941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Самара-Шымкент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-Аральск-Кы-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зылорда-Тур-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кестан-Шымкент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2007-2010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38392936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Хоргос-Алматы-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Кордай-Тараз-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Шымкент-граница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Узбекистана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"Кордай-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Тараз-Шымкент-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Узбекистана"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2007-2010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76769174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Таскескен - Бахты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(граница КНР)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10285000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автодороги Аксай-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Чунджа-Кольжат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Алматы-Астана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МТК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1999-2006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22618071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Ушарал - Достык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2002-2006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4281014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моста через реку Кигач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1974800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дорожной отрасли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147082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(продолжение таблицы)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993"/>
        <w:gridCol w:w="2113"/>
        <w:gridCol w:w="1873"/>
        <w:gridCol w:w="2413"/>
        <w:gridCol w:w="2213"/>
      </w:tblGrid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13069039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1233649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537001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8269230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10067194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1055294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21241503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73937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3330834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8612379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8627146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3997595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45426976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3460467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1720799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1233919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3451151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136355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4080890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7694301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10884259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24505699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13198315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9823491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6360000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292536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1443523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160559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6008078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6997757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12497758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22412348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184238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6600000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6600000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25608698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5702531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6302532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64764111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84000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2400000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6801000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21987091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630980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462111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117799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1474800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46200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48972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51910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 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44328938 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52860308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56097668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161983510 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</w:t>
      </w:r>
      <w:r>
        <w:rPr>
          <w:rFonts w:ascii="Times New Roman"/>
          <w:b/>
          <w:i w:val="false"/>
          <w:color w:val="000000"/>
          <w:sz w:val="28"/>
        </w:rPr>
        <w:t xml:space="preserve"> Государственная программа формирования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"электронного правительства"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на 2005-2007 годы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2780"/>
        <w:gridCol w:w="1970"/>
        <w:gridCol w:w="3094"/>
        <w:gridCol w:w="3573"/>
      </w:tblGrid>
      <w:tr>
        <w:trPr>
          <w:trHeight w:val="4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"Го-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реестр нало-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гоплательщи-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и 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налогооб-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ложения"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2001-2007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710369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тегрированной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налоговой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"ИНИС РК" 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2001-2007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7286252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закупкам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2002-2007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328484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моженной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"ТАИС"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2002-2007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1165894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таможня"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1550000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 данных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2002-2007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2199084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рота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2001-2006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1784864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органов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2002-2007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1888142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компе-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тенции "эле-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ва"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134000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общедос-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тупных пунк-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доступа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новам взаимо-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вом"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665007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"Goverment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 Goverment", "Goverment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 Consumer"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2190100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открытых 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чей национа-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льной иденти-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1600000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темы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"элек-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тронного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вительства"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370760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"Реестр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услуг"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229993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портной 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15942633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ванной 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кадастра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АУЗР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2002-2007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2378900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2003-2007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477212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(продолжение таблицы)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033"/>
        <w:gridCol w:w="2433"/>
        <w:gridCol w:w="2553"/>
        <w:gridCol w:w="1933"/>
        <w:gridCol w:w="185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551369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79000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5312131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989866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984255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184356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84959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59169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737582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118552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309760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1079782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612213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507089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1436043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348821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772925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415217  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55007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610000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2050000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270760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94993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135000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1304742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14637891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1454900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324000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407212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6607411 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20553241 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Государственная программа "Развитие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космической деятельности в Республике Казахстан"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653"/>
        <w:gridCol w:w="2093"/>
        <w:gridCol w:w="2933"/>
        <w:gridCol w:w="323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космодроме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"Байконур"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"Байтерек"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27865400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авиационного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ракетно-кос-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"Ишим"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18404422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довательские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работы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(продолжение таблицы)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1933"/>
        <w:gridCol w:w="2313"/>
        <w:gridCol w:w="2313"/>
        <w:gridCol w:w="2133"/>
        <w:gridCol w:w="207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6585000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5994400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11842000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3444000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16904422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2232600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1169600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9227000 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29916022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3444000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/>
          <w:i w:val="false"/>
          <w:color w:val="000000"/>
          <w:sz w:val="28"/>
        </w:rPr>
        <w:t xml:space="preserve"> Стратегия индустриально-инновационного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развития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на 2003-2015 годы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673"/>
        <w:gridCol w:w="1933"/>
        <w:gridCol w:w="2893"/>
        <w:gridCol w:w="327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центра био-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8495336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65 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лизинга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и обору-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выращивания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хлопчатника,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швейной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"текстильная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ть" через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"Банк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Казахста-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на"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5080000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(продолжение таблицы)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213"/>
        <w:gridCol w:w="2493"/>
        <w:gridCol w:w="2293"/>
        <w:gridCol w:w="2113"/>
        <w:gridCol w:w="201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4886810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3008526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5080000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5680000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4886810 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3008526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 Государственная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социально-экономического развития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на 2006-2010 годы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653"/>
        <w:gridCol w:w="2353"/>
        <w:gridCol w:w="2893"/>
        <w:gridCol w:w="283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международно-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аэропорта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1998-2006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36635480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вело-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трека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Астане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Дома 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терств 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роде Астане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31007640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киноконцерт-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зала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6272500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Дворца Мира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Согласия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9684200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стадиона в городе Астане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(левый берег)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5107631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крытого гара-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 на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легковых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томобилей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помеще-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ниями на 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вом берегу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реки Ишим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646400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(продолжение таблицы)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633"/>
        <w:gridCol w:w="2373"/>
        <w:gridCol w:w="2093"/>
        <w:gridCol w:w="2133"/>
        <w:gridCol w:w="187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36082658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552822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9200000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7194666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14612974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3272500  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2402500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4897500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2384200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2107631  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22050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422678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201672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20267666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21306477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3272500    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Государственная программа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города Алматы на 2003-2010 годы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673"/>
        <w:gridCol w:w="2133"/>
        <w:gridCol w:w="3513"/>
        <w:gridCol w:w="341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комплекса зданий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казенно-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"Центра-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льная научная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школы-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спорте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"Шанырак"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2003-2006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1643010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(продолжение таблицы)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213"/>
        <w:gridCol w:w="2753"/>
        <w:gridCol w:w="2513"/>
        <w:gridCol w:w="1993"/>
        <w:gridCol w:w="209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126638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341681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341681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700320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942690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1284371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341681 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 Государственная программа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физической культуры и спорта на 2006-2008 годы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673"/>
        <w:gridCol w:w="2133"/>
        <w:gridCol w:w="3513"/>
        <w:gridCol w:w="341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 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2003-2006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5311236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лыжной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3565397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213"/>
        <w:gridCol w:w="2753"/>
        <w:gridCol w:w="2513"/>
        <w:gridCol w:w="1993"/>
        <w:gridCol w:w="209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2204036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3107200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153760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911637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5607200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911637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Отраслевая программа "Питьевые воды"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713"/>
        <w:gridCol w:w="1973"/>
        <w:gridCol w:w="3713"/>
        <w:gridCol w:w="309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и кана-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лизации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террито-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2004-2009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7382127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(Новоказалин-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ска) 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2003-2006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1013046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сельских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1130555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ветки подклю-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Боровое Акмо-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к Кок-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шетаускому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670695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Коскулак-Тас-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шагыл Кызыл-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кугинского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135000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Кояндинский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групповой 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допровод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курмагазинс-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(II-я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2003-2006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344331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Бельагачского 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(II-я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748918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Северной 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Каменского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(2-я 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126426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второй нитки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Ток-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рау-Балхаш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площадки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ГНС до 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щадки резер-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вуаров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отметке 425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1982211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Арало-Сарыбу-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лакского гру-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ппового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(IV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аулах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Актан батыр,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Жанкожа 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тыр, Бекарыс-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би, Май-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даколь, Тук-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тибаева 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линского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459535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Арало-Сарыбу-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лакского гру-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ппового 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допровода (V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2005-2009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2262500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Октябрьского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864600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водозаборных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ках Бекет-1.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Жансеит,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такшыл с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ключением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Жиделинскому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водоводу 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района,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186584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Булаевского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(II-я очере-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дь) в Северо-Казахстанской области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2003-2006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1042408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Ишимского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(II-я очере-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дь) в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2003-2006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652641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Тасты-Шуйско-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Сузакского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299438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Шардаринского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водопровода Шардаринского района Южно-Казахстанской области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2600000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(сегментация)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Дарбазинского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523567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Кентау-Тур-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2002-2006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1415068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Программе: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(продолжение таблицы)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1873"/>
        <w:gridCol w:w="2293"/>
        <w:gridCol w:w="2433"/>
        <w:gridCol w:w="2573"/>
        <w:gridCol w:w="2233"/>
      </w:tblGrid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350516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718661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2227321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2347400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1738229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676020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337026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793529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337026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120695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78000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334331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398918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126426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841106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791105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201718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257817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125000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575000 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800000  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709500  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186700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363300  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297300  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93839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92745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628300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414108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532341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120300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139644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154032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263597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1181107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233961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4577414 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5723274 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4956500 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3547729 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00"/>
          <w:sz w:val="28"/>
        </w:rPr>
        <w:t xml:space="preserve">       Программа по комплексному решению проблем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Приаралья на 2004-2006 годы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773"/>
        <w:gridCol w:w="2113"/>
        <w:gridCol w:w="3433"/>
        <w:gridCol w:w="3173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96 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русла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Сырдарьи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сохранение северной час-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2001-2007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11036169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санитария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гиона Араль-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моря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2002-2006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2109646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притока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узек с голов-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сбросным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сооружением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810000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(продолжение таблицы)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093"/>
        <w:gridCol w:w="2693"/>
        <w:gridCol w:w="2413"/>
        <w:gridCol w:w="2033"/>
        <w:gridCol w:w="2213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9020830 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1477364  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537975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1663410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446236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2123600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747975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00"/>
          <w:sz w:val="28"/>
        </w:rPr>
        <w:t xml:space="preserve">         Программа "Жасыл ел" на 2005-2007 годы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773"/>
        <w:gridCol w:w="2233"/>
        <w:gridCol w:w="3393"/>
        <w:gridCol w:w="2973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99 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и уве-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личение 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систости 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ритории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8230800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 (продолжение таблицы)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113"/>
        <w:gridCol w:w="2133"/>
        <w:gridCol w:w="2213"/>
        <w:gridCol w:w="2293"/>
        <w:gridCol w:w="2433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6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54246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1514332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1051600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5610622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54246 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1514332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1051600 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5610622 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Программа развития отрасли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гражданской авиации на 2006-2008 годы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753"/>
        <w:gridCol w:w="2493"/>
        <w:gridCol w:w="3313"/>
        <w:gridCol w:w="25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аэропорта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тобе 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6323041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аэропорта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Павло-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1112965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Шым-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5400745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(продолжение таблицы)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713"/>
        <w:gridCol w:w="2673"/>
        <w:gridCol w:w="2253"/>
        <w:gridCol w:w="2253"/>
        <w:gridCol w:w="187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3114975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1513000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1695066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1112965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2300000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3100745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 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4925965 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4795811 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00"/>
          <w:sz w:val="28"/>
        </w:rPr>
        <w:t xml:space="preserve"> Государственная программа освоения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казахстанского сектора Каспийского моря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633"/>
        <w:gridCol w:w="2113"/>
        <w:gridCol w:w="3333"/>
        <w:gridCol w:w="28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темы управ-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движением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судов в 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заливе 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гистауской области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321380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(продолжение таблицы)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313"/>
        <w:gridCol w:w="2733"/>
        <w:gridCol w:w="2493"/>
        <w:gridCol w:w="2053"/>
        <w:gridCol w:w="215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160690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160690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160690 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160690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00"/>
          <w:sz w:val="28"/>
        </w:rPr>
        <w:t xml:space="preserve">        Отраслевая программа "Развитие таможенной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службы Республики Казахстан на 2004-2006 годы"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833"/>
        <w:gridCol w:w="2313"/>
        <w:gridCol w:w="3493"/>
        <w:gridCol w:w="225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постов, 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контроль-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но-пропускных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пунктов, объектов 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моженной инф-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раструктуры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4123364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единых конт-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рольно-про-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пускных пунк-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на желез-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нодорожных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пуска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10254051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999999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Программе: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(продолжение таблицы)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873"/>
        <w:gridCol w:w="2113"/>
        <w:gridCol w:w="2453"/>
        <w:gridCol w:w="2273"/>
        <w:gridCol w:w="225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2473184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1072968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577212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1041849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774866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1372949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547554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6516833  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375086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624913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2222920 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2575074 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547554 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6516833 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00"/>
          <w:sz w:val="28"/>
        </w:rPr>
        <w:t xml:space="preserve">         Программа развития государственной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обеспечения единства измерений на 2004-2006 годы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693"/>
        <w:gridCol w:w="1993"/>
        <w:gridCol w:w="3713"/>
        <w:gridCol w:w="25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Эталонного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роде Астане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2141683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(продолжение таблицы)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913"/>
        <w:gridCol w:w="2473"/>
        <w:gridCol w:w="2293"/>
        <w:gridCol w:w="2093"/>
        <w:gridCol w:w="193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1442490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699193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699193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00"/>
          <w:sz w:val="28"/>
        </w:rPr>
        <w:t xml:space="preserve">        Программа по комплексному решению проблем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бывшего Семипалатинского испытательного полигона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на 2005-2007 годы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713"/>
        <w:gridCol w:w="1773"/>
        <w:gridCol w:w="3633"/>
        <w:gridCol w:w="277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термоядерного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реак-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 Токамак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2003-2008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3651678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(продолжение таблицы)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873"/>
        <w:gridCol w:w="2453"/>
        <w:gridCol w:w="2373"/>
        <w:gridCol w:w="2053"/>
        <w:gridCol w:w="201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1776899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1072970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512929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288880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1072970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512929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288880 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Программа дальнейшего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уголовно-исполнительной системы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на 2004-2006 годы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2653"/>
        <w:gridCol w:w="2193"/>
        <w:gridCol w:w="3453"/>
        <w:gridCol w:w="257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ЛА-155/12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колонию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строгого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жима на 1500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Заречный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2001-2006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1729320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РУ-170/3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колонию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строгого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жима на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Запа-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Уральске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2001-2007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1173090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наркологичес-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диспан-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сера и завода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стеновых 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терилов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колонию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режима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2001-2006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1208150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корпу-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 N 822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823 ОАО "Хим-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пром"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колонию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особого режи-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на 1500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Павлодаре Павлодарской 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2004-2008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3860000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(продолжение таблицы)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733"/>
        <w:gridCol w:w="2633"/>
        <w:gridCol w:w="2453"/>
        <w:gridCol w:w="1873"/>
        <w:gridCol w:w="213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915250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814070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30570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571260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571260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1044000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164150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383700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411300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1532500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1532500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1960780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2103760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1532500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</w:t>
      </w:r>
      <w:r>
        <w:rPr>
          <w:rFonts w:ascii="Times New Roman"/>
          <w:b/>
          <w:i w:val="false"/>
          <w:color w:val="000000"/>
          <w:sz w:val="28"/>
        </w:rPr>
        <w:t xml:space="preserve"> Программа профилактики правонарушений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и борьбы с преступностью на 2005-2006 годы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773"/>
        <w:gridCol w:w="2493"/>
        <w:gridCol w:w="3153"/>
        <w:gridCol w:w="263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проект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(фаза 3)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7950549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госпиталя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в городе 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2004-2009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3859604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института 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("Пристройка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учебному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корпусу"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"59-квартир-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жилой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дом")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529676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(продолжение таблицы)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893"/>
        <w:gridCol w:w="2333"/>
        <w:gridCol w:w="2293"/>
        <w:gridCol w:w="2313"/>
        <w:gridCol w:w="205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1827000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2000881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2852538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1270130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1714802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1714802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257538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254838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2258419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3507376 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2984932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1714802  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00"/>
          <w:sz w:val="28"/>
        </w:rPr>
        <w:t xml:space="preserve">        Государственная программа предупреждения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ликвидации чрезвычайных ситуаций на 2006-2015 годы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2833"/>
        <w:gridCol w:w="2753"/>
        <w:gridCol w:w="2633"/>
        <w:gridCol w:w="257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затопления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паводковыми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водами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10583400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пожарного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 6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мобилей в 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вом 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центре 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роде Астане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760100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(продолжение таблицы)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993"/>
        <w:gridCol w:w="2193"/>
        <w:gridCol w:w="2273"/>
        <w:gridCol w:w="2013"/>
        <w:gridCol w:w="227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819900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4200000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5563500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380100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380000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1200000 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4580000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5563500 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Программа силовых органов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813"/>
        <w:gridCol w:w="2053"/>
        <w:gridCol w:w="3173"/>
        <w:gridCol w:w="297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типового военного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родка с жилым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военнослужа-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внутрен-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войск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1720000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 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ганде, Шым-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кенте, Акто-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154296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центра по горной 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товке внут-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ренних войск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  городе Шым-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кенте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116050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центра боевой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методичес-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подготов-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Министер-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внутрен-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комплекса зданий и соо-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ружений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Полка полиции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РК по 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 диплома-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тических представи-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1453803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малосемейного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ПСН "Сункар"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393508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жилого комп-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лекса на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квартир в городе Астане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575290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военного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родка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Актау 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2003-2006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4531058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военного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родка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Шымкенте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"Юг"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2719420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военного сек-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 аэродро-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3764808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военного сек-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 аэродро-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 Манги-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стауской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830315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отдельной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диолокацион-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роты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220827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Казахстан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2003-2008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1518562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(продолжение таблицы)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333"/>
        <w:gridCol w:w="2353"/>
        <w:gridCol w:w="2133"/>
        <w:gridCol w:w="1953"/>
        <w:gridCol w:w="213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1032000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602000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98400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55896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76500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39550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595000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698000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699103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196754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196754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420925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154365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2325924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2205134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517202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902218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257971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1576880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1679957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380315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123893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86934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937462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181100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3988287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3531334 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5236068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1983037 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Программа по борьбе с опустыниванием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Республике Казахстан на 2005-2015 годы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793"/>
        <w:gridCol w:w="3273"/>
        <w:gridCol w:w="2593"/>
        <w:gridCol w:w="235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реаби-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литации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лежных 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Шетского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 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2003-2009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902362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(продолжение таблицы)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213"/>
        <w:gridCol w:w="2153"/>
        <w:gridCol w:w="2213"/>
        <w:gridCol w:w="2173"/>
        <w:gridCol w:w="215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291776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201964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172328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174533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61761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201964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172328 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174533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61761 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00"/>
          <w:sz w:val="28"/>
        </w:rPr>
        <w:t xml:space="preserve">       Программа развития промышленности строительных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материалов, изделий и конструкций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Казахстан на 2005-2014 годы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793"/>
        <w:gridCol w:w="3473"/>
        <w:gridCol w:w="2313"/>
        <w:gridCol w:w="243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146820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(продолжение таблицы)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033"/>
        <w:gridCol w:w="2373"/>
        <w:gridCol w:w="2413"/>
        <w:gridCol w:w="2133"/>
        <w:gridCol w:w="195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49820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47000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49820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50000 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 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 Программа развития национальных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стандартизации и сертификации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на 2004-2006 годы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793"/>
        <w:gridCol w:w="3033"/>
        <w:gridCol w:w="2893"/>
        <w:gridCol w:w="233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дартизации,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чества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82774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(продолжение таблицы)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033"/>
        <w:gridCol w:w="2073"/>
        <w:gridCol w:w="2493"/>
        <w:gridCol w:w="2433"/>
        <w:gridCol w:w="1913"/>
      </w:tblGrid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27560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29214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26000 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27560 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29214 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Научно-техническая программа "Разработка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внедрение в производство оригинальных фитопрепаратов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для развития фармацевтической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Республики Казахстан" на 2002-2006 годы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793"/>
        <w:gridCol w:w="3153"/>
        <w:gridCol w:w="2893"/>
        <w:gridCol w:w="225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довательские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опытно-кон-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структорские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(продолжение таблицы)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793"/>
        <w:gridCol w:w="2333"/>
        <w:gridCol w:w="2353"/>
        <w:gridCol w:w="2213"/>
        <w:gridCol w:w="227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144095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144095 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00"/>
          <w:sz w:val="28"/>
        </w:rPr>
        <w:t xml:space="preserve">      Научно-техническая программа "Научно-техническое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обеспечение мониторинга и генетическое картирование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возбудителей опасных инфекций растений и животных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биобезопасности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на 2004-2006 годы"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793"/>
        <w:gridCol w:w="2873"/>
        <w:gridCol w:w="2913"/>
        <w:gridCol w:w="209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довательские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опытно-кон-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структорские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813"/>
        <w:gridCol w:w="2313"/>
        <w:gridCol w:w="2113"/>
        <w:gridCol w:w="2213"/>
        <w:gridCol w:w="20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79856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79856 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 Научно-техническая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"Развитие атомной энергетики в Республике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на 2004-2008 годы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833"/>
        <w:gridCol w:w="1933"/>
        <w:gridCol w:w="3253"/>
        <w:gridCol w:w="277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довательские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опытно-кон-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структорские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173"/>
        <w:gridCol w:w="2173"/>
        <w:gridCol w:w="2473"/>
        <w:gridCol w:w="2273"/>
        <w:gridCol w:w="163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580940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615796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652744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 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 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580940 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615796 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652744 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Научно-техническая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"Научно-техническое обеспечение устойчивого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функционирования и стратегических приоритетов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развития горно-металлургического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на 2004-2006 годы"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793"/>
        <w:gridCol w:w="3133"/>
        <w:gridCol w:w="2533"/>
        <w:gridCol w:w="24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довательские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опытно-кон-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структорские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933"/>
        <w:gridCol w:w="2393"/>
        <w:gridCol w:w="2453"/>
        <w:gridCol w:w="1673"/>
        <w:gridCol w:w="233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220000 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Научно-техническая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"Разработка новых противоинфекционных препаратов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на 2004-2007 годы"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793"/>
        <w:gridCol w:w="2593"/>
        <w:gridCol w:w="3233"/>
        <w:gridCol w:w="23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довательские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опытно-кон-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структорские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813"/>
        <w:gridCol w:w="2353"/>
        <w:gridCol w:w="2333"/>
        <w:gridCol w:w="2093"/>
        <w:gridCol w:w="223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578900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 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577000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578900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00"/>
          <w:sz w:val="28"/>
        </w:rPr>
        <w:t xml:space="preserve">     Государственная программа "Культурное наследие"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793"/>
        <w:gridCol w:w="2093"/>
        <w:gridCol w:w="2753"/>
        <w:gridCol w:w="33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куль-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193"/>
        <w:gridCol w:w="2393"/>
        <w:gridCol w:w="2013"/>
        <w:gridCol w:w="2313"/>
        <w:gridCol w:w="21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174204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174204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00"/>
          <w:sz w:val="28"/>
        </w:rPr>
        <w:t xml:space="preserve">         Программа "Возрождение древнего Отрара"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на 2005-2009 годы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793"/>
        <w:gridCol w:w="2093"/>
        <w:gridCol w:w="2753"/>
        <w:gridCol w:w="33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куль-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38810  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193"/>
        <w:gridCol w:w="2393"/>
        <w:gridCol w:w="2013"/>
        <w:gridCol w:w="2313"/>
        <w:gridCol w:w="21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14310  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13500   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14310   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/>
          <w:i w:val="false"/>
          <w:color w:val="000000"/>
          <w:sz w:val="28"/>
        </w:rPr>
        <w:t xml:space="preserve"> Программа "Охрана окружающей среды на 2005-2007 годы"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793"/>
        <w:gridCol w:w="2093"/>
        <w:gridCol w:w="2753"/>
        <w:gridCol w:w="33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2004-2009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1644150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тивных 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управле-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мете-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реологии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2300000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193"/>
        <w:gridCol w:w="2393"/>
        <w:gridCol w:w="2013"/>
        <w:gridCol w:w="2313"/>
        <w:gridCol w:w="21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81767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120674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787934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268089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385686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94000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306000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225674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1487934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1468089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691686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</w:t>
      </w:r>
      <w:r>
        <w:rPr>
          <w:rFonts w:ascii="Times New Roman"/>
          <w:b/>
          <w:i w:val="false"/>
          <w:color w:val="000000"/>
          <w:sz w:val="28"/>
        </w:rPr>
        <w:t xml:space="preserve"> Программа развития государственной правовой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статистики и специальных учетов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    на 2005-2007 годы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793"/>
        <w:gridCol w:w="2093"/>
        <w:gridCol w:w="2753"/>
        <w:gridCol w:w="33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Коми-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тета по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вовой 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тике и 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циальным 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 Генераль-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прокура-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2002-2008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1899700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193"/>
        <w:gridCol w:w="2393"/>
        <w:gridCol w:w="2013"/>
        <w:gridCol w:w="2313"/>
        <w:gridCol w:w="21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510248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777567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499340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112545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777567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499340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112545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00"/>
          <w:sz w:val="28"/>
        </w:rPr>
        <w:t xml:space="preserve">       Программа по комплексному решению проблем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Приаралья на 2004-2006 годы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793"/>
        <w:gridCol w:w="2093"/>
        <w:gridCol w:w="2753"/>
        <w:gridCol w:w="33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канализа-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ционно-насос-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станция-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1 и 12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био-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очистки 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вод 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роде 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955731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193"/>
        <w:gridCol w:w="2393"/>
        <w:gridCol w:w="2013"/>
        <w:gridCol w:w="2313"/>
        <w:gridCol w:w="21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755731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755731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200000 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 Вне программ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2864"/>
        <w:gridCol w:w="2353"/>
        <w:gridCol w:w="3223"/>
        <w:gridCol w:w="3016"/>
      </w:tblGrid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управ-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этап)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1998-2006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7643891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Второй этап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"Постпривати-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хозяйства"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2005-2009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9087228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"По-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вышение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курентоспосо-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бности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дукции"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2005-2010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9146737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хранилища 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тений и 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вотных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5509159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канала Аса-Талас,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Жам-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былской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2003-2006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84150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левой ветки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канала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Уюкской 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ласского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 Жамбыл-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2003-2006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81330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ЛМК Казалин-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ПК 137+12 по ПК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2003-2006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130708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Шидертинского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канала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2003-2006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150030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магистра-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канала с ПК 8 по 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(I-очере-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дь) в Ордаба-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синском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оне Южно-Ка-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2003-2006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135060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узла "Косди-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ирмен" на реке Бадам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Шым-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кенте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2003-2006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185055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7111001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бассей-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рек Нура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Ишим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2004-2009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8042103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главного кол-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лектора (ГКС)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Акдалинского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массива 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Балхаш-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209220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сейсмоустой-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чивости 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тины Терс-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Ащибулакского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2003-2006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588570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оборудо-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насос-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станций N 7 (3-й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агрегат), 11 (1), 12(3), 15(4), 18(3),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19(1), 22(3)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"Канала имени Каныша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Сатпаева"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931110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обводного 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досбросного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канала плоти-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 Жеркуарс-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хранилища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Житикарин-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172926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Освоение III  и IV очереди Кызылкумского массива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18600000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пуса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фа-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культета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захского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агротехни-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уни-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 С Сейфул-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660068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данных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перевозок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 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428609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6690021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здра-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воохранения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3738457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приобрете-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в 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движимости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рубежом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2003-2006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13989125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ледования технологичес-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характе-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1721090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87048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семейного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щежития на 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квартир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ученых-хра-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нителей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эталонов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201874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ледования в области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культуры, информации и спорта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634677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Национального 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4176152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руженных сил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2002-2010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8515015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и соо-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ружений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640000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приобрете-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воруже-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военной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иной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ки,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24330698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опытно-кон-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структорские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ронного 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рактера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125346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оборонно-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комплекса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14571012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Фундаменталь-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и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кладные науч-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исследо-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19297639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области образования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430905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и 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дание 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сийских учебников и 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школ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языком обуче-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Байконыр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1312025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средним,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высшим и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левузовским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льным 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85761176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средним,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8475719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Научные исс-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раны окружаю-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щей среды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939162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134360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выплате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пенсий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1743892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бедности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313700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стерства 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и социаль-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демографии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2002-2006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99301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труда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209819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Коми-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тета Казна-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чейства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стерства 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нансов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1996-2007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3896314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стерства 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нансов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2000-2007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1300291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35313423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247544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Евразийском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Л.Н.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Гумилева меж-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дисциплинар-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базе ускори-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тяжелых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ионов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2003-2006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2345480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ядер-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медицины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биофизики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6936122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гео-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логии и испо-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280358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характе-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ргетического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нефтехимии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378871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489034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следственного изолятора 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Павло-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даре Павло-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2001-2006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444500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полиции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АБЭКП (АФП)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892766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и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службы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АДГС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19102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молодых специалистов центральных аппаратов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органов, содержащихся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АДГС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1700000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ледовании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связи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93321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77797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области спорта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381778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равления зе-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мельными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сурсами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АЗР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129746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учрежде-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Министер-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по чрез-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вычайным 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туациям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717666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чрез-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вычайных 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туаций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286830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и 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лизация вра-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чей за рубе-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25262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высшим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18849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общежития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военнослужа-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по конт-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ракту на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338435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томатизирова-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законопроек-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Парламента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2003-2010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908100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электронных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мониторин-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монополистов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АРЕМ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311015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автомати-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но-аналити-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систе-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судебной 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темы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2002-2005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429818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Секретно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353"/>
        <w:gridCol w:w="2253"/>
        <w:gridCol w:w="2373"/>
        <w:gridCol w:w="2073"/>
        <w:gridCol w:w="207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7488059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155832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49747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975487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3110328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3017973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1933693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86614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806484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2490529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3848376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1914734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200270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243612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3050589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2014688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70280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13870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75330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76903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53805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92470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57560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119085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15975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165505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19550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2123240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2421243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2566518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684501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459853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3079730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3099454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718565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190236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18984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465230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123340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404322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481577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45211 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144000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28926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13700000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316068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329441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91968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2185435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2197359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2307227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994574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1310953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1432930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12122088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1867037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167540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456270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1097280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26460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28048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32540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87874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51796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282952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299929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187000  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1300000  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2689152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1812514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705211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1000080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997000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4000210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640000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7947846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7991635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8391217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125346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4249007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5016455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5305550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4516920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6573273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8207446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121054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150413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159438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412120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436847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463058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25817638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29486459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30457079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2768230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2812019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2895470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295000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312700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331462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42204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44736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47420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329180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664712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263700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29301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60541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72465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76813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2583671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677449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635194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922291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198000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10617223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11962200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12734000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123772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123772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1727640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617840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2869984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3816138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88063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93347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98948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119007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126148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133716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155126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162882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171026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223500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221000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283193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297353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312220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29313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31072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32936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24437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25903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27457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120873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126653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134252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41020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43071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45655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227650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239032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250984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90096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95502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101232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8916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8599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288435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24042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101952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334689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387417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206615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104400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330458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99360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79302359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100521246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104260452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26013534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ПЕРЕЧЕНЬ ПРИОРИТЕТНЫХ МЕСТНЫХ БЮДЖЕТНЫХ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ИНВЕСТИЦИОННЫХ ПРОЕКТОВ (ПРОГРАММ), ФИНАНСИРУЕМЫХ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ЗА СЧЕТ ЦЕЛЕВЫХ ТРАНСФЕРТОВ НА РАЗВИТИЕ И КРЕДИТОВАНИЯ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ИЗ РЕСПУБЛИКАНСКОГО БЮДЖЕТА, НА 2006-2008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673"/>
        <w:gridCol w:w="3293"/>
        <w:gridCol w:w="3093"/>
        <w:gridCol w:w="251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3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4 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00"/>
          <w:sz w:val="28"/>
        </w:rPr>
        <w:t xml:space="preserve">         Государственная программа развития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в Республике Казахстан на 2005-2010 годы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713"/>
        <w:gridCol w:w="3253"/>
        <w:gridCol w:w="3073"/>
        <w:gridCol w:w="253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общеобразова-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шко-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 на 1200 мест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молинской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573200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 на 520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 Есиль-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406793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 на 504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с 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рудованием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Хром-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167850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340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зыл-жар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Актобе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65196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Есик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Пристройка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9 на 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Кульсары 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лыойского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139320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750 мест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Вос-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точный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Семипалатинск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621890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1000 мест с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венным 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в городе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горск Вос-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лодный ключ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Семи-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палатинск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520000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1176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левобереж-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части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Семипа-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латинск Вос-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1029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микро-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комп-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лексной заст-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ройки по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Толе би города Тараз Жамбылской области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624420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 Шуйского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Жам-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былской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91320 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Строительствошколы на 1296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с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языком обуче-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Уральске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падно-Казах-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810800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704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венным 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7-м микро-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Жезказган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278430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1176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Бал-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хаше 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628030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венным 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учащихся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Кос-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танае Коста-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514580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начальной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захской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24а на 480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Костанае Кос-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танайской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212700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венным 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Рудном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школы-интер-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Алтынсари-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для 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ренных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260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560000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"школа-детс-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сад"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Байко-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 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1020000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624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Фараби 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роде Кызыл-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орде 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392540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ске 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95850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с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языком обуче-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на 1078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Павло-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даре Павло-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800800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Строительствошколы с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языком обуче-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на 420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410000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Строительствошколы с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захским язы-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1100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оздорови-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 комп-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лексом в 19-м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Петро-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835870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Строительствошколы-интер-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 с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языком обуче-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на 260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со спа-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льным корпу-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 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Мамлютка Мам-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лютского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420700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микро-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"Нур-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сат"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360889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550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микро-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"Азат"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378450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"Кайтпас-1"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Шым-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278840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дачном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массиве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"Кайнарбулак"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349380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336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микро-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"Жай-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лау"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125760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микро-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"Шаны-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рак-1"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741536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микро-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"Тау-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гуль"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627518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Оренбургской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тане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1148281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мест, левый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берег, южнее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N№19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841730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"Промыш-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ленный"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420505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на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Карталинская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тане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713398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мест на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Джангильдина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тане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706440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Кок-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231640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140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Шал-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 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140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Хром-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Шамалган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333400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165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микро-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"Лес-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хоз"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119710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165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микро-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"Гео-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лог-2"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119710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Семи-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палатинске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"Карасу"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Тараз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242240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да-яслей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7-м микро-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Уральска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 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444960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140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Карка-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(улица В.Рей)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130670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160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Алтын-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сарина Камыс-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тинского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 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123470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Тас-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богет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Кызылорды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330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Павло-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с бассейном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беды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ске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357120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сада-яслей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140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Шаян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133240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да-яслей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"Нурсат"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Шымкент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203200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"Шанырак" города Алматы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фессионально-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Аркалык Кос-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706440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113"/>
        <w:gridCol w:w="2533"/>
        <w:gridCol w:w="2493"/>
        <w:gridCol w:w="2313"/>
        <w:gridCol w:w="2033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  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</w:t>
      </w:r>
      <w:r>
        <w:rPr>
          <w:rFonts w:ascii="Times New Roman"/>
          <w:b/>
          <w:i w:val="false"/>
          <w:color w:val="000000"/>
          <w:sz w:val="28"/>
        </w:rPr>
        <w:t xml:space="preserve">     Государственная программа развития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       в Республике Казахстан на 2005-2010 годы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113"/>
        <w:gridCol w:w="2553"/>
        <w:gridCol w:w="2473"/>
        <w:gridCol w:w="2313"/>
        <w:gridCol w:w="201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473200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186793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117850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65196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39320 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240000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231890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1350000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224420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91320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560800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178430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285000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243030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214580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112700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460000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285000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474418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110582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172540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95850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150800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425870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320700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125570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235319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278450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178840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80837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158254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110289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125760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341536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427518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36400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1111881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52400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789330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20505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356449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356449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352966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352965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131640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217600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115800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119710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119710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142240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189840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190000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65120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130670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123470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142240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107760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157120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106310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26930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97720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105480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92400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257600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207806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 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7218432 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4709414 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4000000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6146452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     Государственная программа реформирования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развития здравоохранения на 2005-2010 годы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673"/>
        <w:gridCol w:w="2253"/>
        <w:gridCol w:w="2933"/>
        <w:gridCol w:w="371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деления на 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Акмолин-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област-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противо-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диспансера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К.Кур-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манбаева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Кокше-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Акмолин-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216450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дильного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деления на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Акмолин-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област-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перина-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тального центра 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роде Кокшетау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175230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туберкулезно-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диспансера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80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Талды-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корган 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туберкулезной 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919760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 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онкодиспансе-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ске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897200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тивотуберку-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лезной боль-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ницы на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Семипала-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тинске Вос-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673300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рой 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помощи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Семи-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палатинске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 луче-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терапии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онкологи-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ческом дис-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пансере 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роде Усть-Ка-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меногорске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2005-2009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1457990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туберкулезной 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коек 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роде Шу Шуй-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472260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диспан-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сера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Уральске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2005-2009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1325600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туберкулезной 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коек 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роде Шахтин-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ске 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584570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30 коек 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роде Приозер-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ске 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335600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туберкулезной 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Балхаш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806360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туберкулезной больницы на 30 коек 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роде Каражал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201590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 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Темиртау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перинатально-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центра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коек в городе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ганде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женской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сультации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роде Костанае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331280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детско-под-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росткового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венном учреж-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дении "Об-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ластной 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беркулезный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Кос-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танае Коста-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520000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нальной боль-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ницы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Аркалык Кос-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танайской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 с женс-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консуль-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тацией 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роде Байконыр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1620000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480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Экибастузе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517550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 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842300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210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100 посеще-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Павло-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даре Павло-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ластной боль-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ницы на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с полик-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линикой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сещений 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роде Шымкенте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2005-2009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2223740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корпуса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диспан-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780000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стацио-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нара на 360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(левый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2769000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комплек-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 (взрослая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350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ну, детская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поликлиника на 150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щений, Юго-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Восток) 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роде Астане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756055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Амбулаторно-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(взрослая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350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ну, детская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150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по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Грязнова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Колхозная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Репина 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роде Астане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902500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Амбулаторно-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(взрослая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ликлиника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смену, дет-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поликли-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 на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Оренбург-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(в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оне Агрого-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родка) 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роде Астане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924542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Амбулаторно-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(взрослая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ликлиника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смену, дет-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поликли-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 на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левобережье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902500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Программе: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2013"/>
        <w:gridCol w:w="2253"/>
        <w:gridCol w:w="2613"/>
        <w:gridCol w:w="2133"/>
        <w:gridCol w:w="2293"/>
      </w:tblGrid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116450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125230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522980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396780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490000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407200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573300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275000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332990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168000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142260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265600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484570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235600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806360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101590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181280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150350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269650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1070000 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367550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146000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209800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280740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591770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361390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780040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750000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102500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2066500 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422670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333385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502500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21942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451300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451300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18217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484283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5687185 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 5652083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2650000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7852400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Государственная программа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сельских территорий на 2004-2010 годы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773"/>
        <w:gridCol w:w="2433"/>
        <w:gridCol w:w="3173"/>
        <w:gridCol w:w="295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межрайонной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коек 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роде Есиль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343000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межрайонной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коек в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 Малиновка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343000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льницы на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Малиновка 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линоградского района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молинской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809260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туберкулезной 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коек 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роде Хромтау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Актю-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334100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Байганинской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льницы на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с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ликлиникой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 Байганин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Байганинского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Актю-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358900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льницы на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Уил Уилского района Актюбинской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366700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ликлиники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детской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женской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сультациями,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дневным 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ционаром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коек и детской 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лочной кухней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Шал-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 Шалкарс-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туберкулезнойбольницы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коек в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селке Баканас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233120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туберкулезной больницы на 40 коек в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 Кеген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ымбекского района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297430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туберкулезной 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коек в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селке Жансу-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гурова Аксус-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297430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туберкулезной 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коек 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роде Каскелен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297430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реконструкции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родильного дома на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Жаркент Пан-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562600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акушерского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на 100 коек в городе Есик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645930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туберкулезной 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коек в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селке Кульса-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Жылыойско-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985000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туберкулезной 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коек в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 Аккистау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Атырауской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302050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туберкулезной 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коек в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 Миялы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Кзылкогинско-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Атырауской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302050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туберкулезной 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коек в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селке Доссор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389350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туберкулезной 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коек в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 Сарытогай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Махамбетского районе Атырауской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302050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родильного дома на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Кульсары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Жылыойского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Атырауской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527750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районной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льницы на 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с полик-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линикой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Аксуат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723495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туберкулезной 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коек в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 Акжар 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Восточно-Ка-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294740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туберкулезной 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коек в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 Урджар 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Вос-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334910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Стационарный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 на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ральной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онной больни-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Владимировка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Бескарагай-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496294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туберкулезной 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коек в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 Чапаево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падно-Казах-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310480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туберкулезной 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коек в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 Дарьинское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падно-Казах-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308380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вос-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Джан-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гала Джанга-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линского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773590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противотубер-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коек в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 Кулан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 им. Рыс-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кулова Жам-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былской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275000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Аса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217270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туберкулезной 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коек в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 Мойынкум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Мойынкумского района Жам-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былской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304450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70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Сарыке-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Байзакс-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453400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туберкулезной 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коек 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роде Кордай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Жам-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былской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335300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туберкулезной 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коек в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 Мерке 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кенского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 Жамбылс-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355300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Таласско-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276300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Б. 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мыш-улы Жуа-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лынского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 Жамбылс-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217270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корпуса 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дильного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деления на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Каратау Тала-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327400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льницы 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с полик-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линикой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Осакаровка Карагандинс-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599840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Каркаралинс-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 посещений в  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650740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льницы 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селке Ботака-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 Бухар-Жы-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рауского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 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754460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Жанакорганс-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Жана-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корган Кызыл-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ординской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820320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противотубер-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кулезной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льницы 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кенте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Айтеке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ординской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599150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льске Кызыл-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ординской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218660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родильного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 на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с гине-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кологическим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отделением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коек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женской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сультацией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Жала-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гаш Жалагашс-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361820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родильного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 на 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с 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консуль-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Шиели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459680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туберкулезной 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коек в поселке Зато-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больске Кос-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538590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районной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льницы 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Жетыбай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киянского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Манги-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стауской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334100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туберкулезной 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коек 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роде Форт-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Шевченко 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Манги-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стауской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336900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отделения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больнице Ир-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тышского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 на 30 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 в селе Ир-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тышск Павло-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340170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туберкулезной 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коек в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 Качиры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чирского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 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339960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льницы на 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с полик-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линикой на 100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Коктобе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833520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833520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противотубер-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коек в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 Пресновка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Севе-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250270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противотубер-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коек с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ликлиникой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лаево района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Жумаба-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ева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448904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туберкулезной 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коек в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селке Саумал-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 Айыртау-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320300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льницы 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с полик-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линикой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Талшик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Севе-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855150 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противотубер-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коек с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ликлиникой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Ново-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ишимский района имени Г.Мусрепова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390300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туберкулезной 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коек в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селке Аксу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418800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родильного дома на 40 коек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Шолаккорган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370360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туберкулезной 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коек в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 Шардара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Шардаринского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389000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туберкулезной 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коек в городе Сары-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агаш Сарыага-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шского райо-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Южно-Ка-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737800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туберкулезной больницы на 80 коек в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 имени 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Рыскулова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Тюлькубасско-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598340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льницы на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Арысь Арыс-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1129000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льницы на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с полик-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линикой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678070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льницы 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Ленгер Толе-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бийского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 Южно-Ка-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1826800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туберкулезнойбольницы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коек в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 Шаульдер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320320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туберкулезной 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коек 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роде Арысь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Арысского 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389000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туберкулезной 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коек в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 Шаян Бай-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389000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льницы на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с полик-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линикой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 Темирла-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новка Ордаба-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синского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 Южно-Ка-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897020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(корректиров-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проекта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на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с полик-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линикой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Жеты-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сае Макта-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644480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900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Жаксы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466170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132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Когам Енбек-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шильдерского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123112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  школы на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Малтабар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212750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Копинской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Кенесту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Актю-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177220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Тажина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Монке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Актю-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169340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Баскудукской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270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Тымабу-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 Айтекеби-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  464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Кобда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Кобдинского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Актю-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142720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Кызылжулдызс-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Аралтобе 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текебийского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Актю-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182000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Коргантузской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270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Байкадам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Актю-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152170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Карашатауской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504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Кумку-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 Айтекеби-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283000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Шубарши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Актю-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Кенкиякской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504 места в селе Кенки-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як Темирского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Актю-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283000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Алгабас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440085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Коктобе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440210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Ерменсай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248430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9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Байсерке 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320700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Косуно-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на 480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Айтей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сайского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 Алматинс-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Аралтобе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Кербулакского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Достык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391700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Сарытобе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Панфиловского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 на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Каргалы Жам-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былского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 Алматинс-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Габдул-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лина на 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Карасай-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Акжар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228000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Молда-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гуловой на 400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Октябрь Карасайского района Алматинской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228000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 на 250 мест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Шарипова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Доссор 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катского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 Атырау-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465400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Валиха-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 на 624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селке Индер-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601890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Энгель-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 на 624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Сафоновка Курмангазин-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Атырауской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482980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Редут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207710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Гоголя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Кудряшевском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сельском 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руге Курман-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газинского района Атырауской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355030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Исатай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353860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баева на 624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Бирлик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Тайма-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 на 624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Жумыскер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Кошкар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139320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Сланова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Тайсоган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Кызылкогинс-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139320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Тайма-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 на 220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Талгарьян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139320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Шахато-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на 424 места в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селке Макат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Ново-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Хайрузовка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гайского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176530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Ушбиик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Вос-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130750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Бестерек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Вос-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точно-Казахс-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362850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Уштобе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Семиярка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Бескарагайс-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94140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Акши Ая-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гозского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94140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Теректы-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Булак Курчум-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Восточно-Ка-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94140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180 месте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Жер-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новка Бороду-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Вос-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точно-Казахс-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94140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Ж.Жаба-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ева на 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 Ая-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гозского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94140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170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Тасбастау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Вос-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98530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Шымбулак Жуа-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лынского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 Жамбылс-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151105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Дуйсебаева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Жуалынского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Жамбылской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94320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844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Кордай 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дайского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 Жамбыл-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281070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Акбакай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502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бакай Мойын-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кумского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 Жамбыл-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Макатаева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Толе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Шуйского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 Жамбылс-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294705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новой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Б.Мо-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мышулы Жуа-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лынского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 Жамбылс-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444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Запад-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285500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345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Шоптыкуль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ратобинского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Запад-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302940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345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Подстепное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Запад-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153250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264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Трекино Зеле-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новского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256570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464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Чапаево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жаикского района Запад-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425230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281569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казахским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языком обуче-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 Джан-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гельдинского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казахским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языком обуче-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на 680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микро-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"Вод-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ник"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Затобольск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563860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180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округе Фурма-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Аркалык Кос-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танайской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212425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  249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Айтеке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ординской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454800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624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Жаксыкылыш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Кызылординс-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367540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464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ретам Кармак-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шинского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 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179847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640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Шиели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ординской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568860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464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 Шиелий-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331990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360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Бесарык Сыр-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дарьинского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ординской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191750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пристройки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216 на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кенте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Айтеке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пристройки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148 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ординской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159750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пристройки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47 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Шиели Шие-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лийского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 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159750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Жала-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гаш 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115020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464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Сулу-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тобе Шиелийс-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240723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Уштаган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370000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392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с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стройкой на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поме-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щения в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селке Сайотес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220710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624 места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513279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Шидерты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зоны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Экибас-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туза Павло-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497000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школы-интер-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Баянаул Баян-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аульского района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1672000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420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Павло-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дара Павло-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520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Актогай Акто-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гайского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 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407880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школы-интер-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 на 220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детей,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болевших 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беркулезом, в селе Шалдай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Щербактинско-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978100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школы-интер-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 с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ским 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мест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спальным 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пусом на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Темирязево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Темирязевско-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веро-Казахс-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663230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с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языком обуче-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на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Севе-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298945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Полтавка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Аккаинского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Севе-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278800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Пески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387200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Сатбаева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Алмалы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107300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Кайнар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Кайнар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Турмыс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Казата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Жолдасбе-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кова на 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Кенес Байди-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бекского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Арапова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Каратас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Сатпае-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Казыгурт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зыгуртского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341840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Тажи-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баева на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Рабат Казы-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гуртского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247600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Акжар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Казыгуртского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127220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 дала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Рабат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Казыгуртского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1176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жилом мас-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сиве Новост-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ройка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Жанаауыл Мак-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257160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 на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Макта-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сельском 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руге села 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 Макта-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133140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350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Жылысу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130640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Сейфул-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лина на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154740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Мырзашол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мест в селе Талапты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133630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Касте-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ева на 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Кызыласкер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Мактараальс-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33940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Мака-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таева 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Коктобе Мак-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154740 </w:t>
            </w:r>
          </w:p>
        </w:tc>
      </w:tr>
      <w:tr>
        <w:trPr>
          <w:trHeight w:val="19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Макталы-5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Тындалы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Жантак-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 Макта-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Алтынса-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рина Макта-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117 на 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Мак-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Алимжа-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 на 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 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 Мак-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Макташи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Бекжа-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 на 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Макта-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Нурлытан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Шугыла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Асыка-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Мактаара-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льского райо-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Южно-Ка-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296230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Бекта-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 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Тегестик Мак-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Мусреповой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Достык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247660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Навои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40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КазССР Макта-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Атакент Мак-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247600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Кокарал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624 места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Торткуль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171130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260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Жусансай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Юж-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108135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900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Шубарсу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Юж-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557100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Омарова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Берген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Юж-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152540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Тауке-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хана на 360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Тореарык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дабасинского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90550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Ибраги-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мова на 624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Арысь Отрар-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194480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Мурат-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баева на 260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Костерек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рарского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92160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Хусано-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на 660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 Сай-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рамского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173640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неполной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Толе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Оймаут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72810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  53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Ауэзова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Каратобе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144420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Курба-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 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Колкент Сай-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рамского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104800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1 Мая на 812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Манкент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207360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Фуркат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в селе Карабулак Сайрамского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271365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 на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 Сай-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рамского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256000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Коммуна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Торай-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гырова на 660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Таскескен Сарыагашского 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222930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Токма-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гамбетова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Сиргели Сарыагашского 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258020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Сейфул-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лина на 622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Жуантюбе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закского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 Южно-Ка-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158600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Мадени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Толебийского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187830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Валиха-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 на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Келтемашат Тюлькубасско-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Юж-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125570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Рыску-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лова на 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на уча-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стке ДСУ Тю-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лькубаского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Урбулак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Тюлькубаского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Алгабас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Тюлькубаско-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Юж-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Изатуллаева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кестан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123800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Старый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Икан на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 Юж-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800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Ортак города 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кестан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374550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спального корпуса, учебного бло-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со спортзалом,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столовой, хозблоком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школы-интер-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 N 5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Шорнак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кестан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219930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53 на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Шымкент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49 на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Курсай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Шымкент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52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Куйбышева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Шымкент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58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Кайтпас-2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Шым-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 Южно-Ка-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56 на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48 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Наурыз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Шымкент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55 на 250 мест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Турлан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72 на 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Кайтпас-1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Шымкент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поселковых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щадки водоза-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борных соору-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Егиндыколь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Егиндыкольс-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245999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селах Косты-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чево и Донс-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 Жаркаинс-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98312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локального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 Жаксын-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88383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соо-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ружений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285000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Павловка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(Еркиншилик) Ерейментаус-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161286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Мартук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Актю-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321800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Уил Уил-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235600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Кенкияк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186834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Ногайты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Байганинского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51709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пунк-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Капшагай-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региона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322955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Улкен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158750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Балпык-Би Коксуского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селенных пун-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ктов 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Илийский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он. Село Бай-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серке (I и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 стро-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ительства)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Камыс-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 Алаколь-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49519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Талап-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Коксуского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27075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Блочные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очистные соо-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ковые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проводные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93503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Бородулиха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Бородулихин-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Георгиевка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Вос-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617651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сетей в селах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Косагаш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Мадеинет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344427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Сагат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19983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и соо-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Куйган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аулов Косто-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бе, Енбек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Жамбыла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Жам-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былской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314258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группового 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Ынтымак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Байзакского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Жам-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былской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271560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ауыла Аккум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Жам-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былской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118947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водозабор-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сооруже-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села 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назар Мойын-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кумского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 Жамбылс-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58421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водоза-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борных соору-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жений и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Шуйского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Жам-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62159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водозабор-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сооруже-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Кылышбай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Мойынкумского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40012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и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заборных соо-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ружений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Коктобе Шуйс-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46558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водочистной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Алмалы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36565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селе Мереке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9261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селе Казта-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ловка Казта-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ловского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68808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и водоотведения поселка Молодежный Карагандинс-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2004-2006 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154845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в районном центре села Аксу-Аюлы Шетского района Карагандинс-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МСХ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169812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Кызыл-Ту Кар-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26250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Жезды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Улытауского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49215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Новост-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ройка Бухар-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Жырауского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Кара-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45845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Темиршинского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руга Каркара-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линского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 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58796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тальных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проводных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Шахан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2-я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84324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Сортировка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Желкуарского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тикаринского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танайской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523801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разводящих сетей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селка Торгай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Жангельдинс-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94432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Ишимского 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Затобольского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Костанайс-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148823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узла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резервуара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емкостью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Карабалык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рабалыкского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18116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нозек Сырда-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ринского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 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161657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Тасбогет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407500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селке Торетам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Кармакшин-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178700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водопроводной сети в 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Шиели 34,4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Жиделинс-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группо-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Кызыл-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376547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Кашир Качирс-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(II-я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270773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Песчаное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225156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Локальная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селенных пун-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ктах Павло-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ласти.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 Лебяжин-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14764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селенных пун-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ктах Павло-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ласти.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Трофимовка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66755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в селе Ленино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Иртышского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Павло-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водопроводной сети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Щербакты Щер-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Павло-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кустовых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скважинных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(II-я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Северо-Ка-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захстанской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142245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селенных пун-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ктов Уалиха-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(II-я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"с.Актуесай-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с.Бидайыкс-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кое".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Бидайыкское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Уалихановско-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106642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Торткуль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73750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села Жибек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 Сайрам-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136258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водопроводов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Арыс,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Шойманов,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мир, Когам,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Кокмардан,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Кызыл-Ту.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Темир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74936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Алтын-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тобе Казыгур-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райо-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нном центре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Бадам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90088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водопроводов в селе Балык-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и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Састобе Тюль-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кубасского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водопроводной сети в селе Сайрам Сайрамского 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592000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водопроводов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Арыс,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Шойманов,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мир, Когам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Кокмардан,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Кызыл-Ту.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Кок-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мардан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57852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2253"/>
        <w:gridCol w:w="2173"/>
        <w:gridCol w:w="2333"/>
        <w:gridCol w:w="2073"/>
        <w:gridCol w:w="233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719260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254100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208900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276700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153120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217430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217430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217430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332600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230500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415430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50000 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635000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302050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302050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189350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302050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527750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56206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183706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483583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194740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244910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446294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210480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100000 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208380 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90000 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683590 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90000 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185000 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127270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106000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198450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273400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245300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175300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186300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217270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327400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349840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353740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754460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219554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470766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299150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118660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87817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174003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269680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161620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276970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234100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136900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160170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160620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179340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467940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265580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113196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540324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170270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348904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240300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270900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484250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290300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250960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167840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270360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260240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397560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318340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225183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823817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288070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1736800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240320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189000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329000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239060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328960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409220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235260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176110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290060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28712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62750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52080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125140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69340 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42720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52170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127665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155335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183000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362460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77625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140210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148430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120700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391700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10000 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257570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107830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326249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155641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252980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71125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136585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61370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293660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193500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160360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277519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32081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85920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79320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79320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209600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76530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130750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182850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94140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94140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94140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94140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94140 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98530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94320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56785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94320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100000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181070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209600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244705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85500 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102940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103250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109570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295230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231569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160650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184650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483800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80060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112425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162705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292095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267540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79847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468860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231990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141750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159750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159750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115020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140723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284000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120710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313279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137400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129000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230600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157496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942504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472000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207880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839470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138630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293230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98945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111780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167020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137200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107300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80720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261120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247600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127220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157160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53140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130640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84740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63630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33940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154740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196230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247660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247600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91130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108135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181868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375232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72540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90550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94480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92160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23640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72810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144420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104800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107360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152103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119262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156000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152930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108135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149885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137830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125570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123800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180340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94210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149930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145999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57960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40352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88383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119990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165010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91286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191800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65959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119641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96834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51709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182955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123750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36465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34735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49519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27075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93503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397651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214427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194258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116560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48181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70766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58421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62159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40012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46558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36565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9261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68808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64845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119812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12670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13580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49215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45845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58796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54324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223801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94432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148823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18116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26877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134780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226547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73033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137740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65156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14764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66755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62245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106642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33750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47454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88804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44936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90088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32852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18747839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16532465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13802362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19392679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00"/>
          <w:sz w:val="28"/>
        </w:rPr>
        <w:t xml:space="preserve">       Государственная программа развития жилищного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строительства в Республике Казахстан на 2005-2007 годы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733"/>
        <w:gridCol w:w="2393"/>
        <w:gridCol w:w="3013"/>
        <w:gridCol w:w="25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18900000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коммуникационных сетей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98460000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393"/>
        <w:gridCol w:w="2313"/>
        <w:gridCol w:w="2653"/>
        <w:gridCol w:w="1973"/>
        <w:gridCol w:w="179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12700000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6200000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54460000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22000000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22000000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48200000 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42000000 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00"/>
          <w:sz w:val="28"/>
        </w:rPr>
        <w:t xml:space="preserve">      Государственная программа социально-экономического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    развития города Астаны на 2006-2010 годы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733"/>
        <w:gridCol w:w="2653"/>
        <w:gridCol w:w="3113"/>
        <w:gridCol w:w="303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главной 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щади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2003-2006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8830326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Инженерная защита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подтопления,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дренаж, пони-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грунтовых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левобережной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застройки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2002-2009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11374880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русла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Ишим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2002-2008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5592400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сточных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Талдыколь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рекультива-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цией (1 и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2002-2010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69379000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инженерных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проектируе-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мым и строя-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щимся жилым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2004-2009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9042609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Зона кратко-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временного отдыха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жителей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Астаны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реки Коянды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2229600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теннисного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корта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Астане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1424900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темы ливневой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2004-2010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19635722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и водоотведе-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2004-2009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43542130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Президентский парк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26350000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Инженерные сети и благо-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первоочеред-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объектам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2004-2008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1474380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 парка Арай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1479790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в новом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вном центре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2004-2008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6138460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улиц А. Иманова и Л. Гумилева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1686000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Манаса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участке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N№13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N№12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1238000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участка прос-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пекта Манаса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улицы N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улицы N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1350000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Бараева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4035000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 12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Гастелло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2477618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проспекта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генбая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Валиха-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 до путе-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проспекта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гембая с 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цей Гастелло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2004-2009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10245500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улицы N 13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 12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1182793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участка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Сарыарка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 4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 23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нового моста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М-2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2004-2008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4753751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ТЭЦ-2, 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ловых сетей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энергосетевых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Астаны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2003-2008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25175442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ПС "Новая"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левобережной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1686650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ПС 110/10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"Заречная"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1461226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ПС 110/10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"Степная"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1401365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ПС 110/10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"Жилая зона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17"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1362155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453"/>
        <w:gridCol w:w="2033"/>
        <w:gridCol w:w="2473"/>
        <w:gridCol w:w="2253"/>
        <w:gridCol w:w="209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8130300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1358000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100273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3050000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2600000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4266607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2688000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1900000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1900086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8139530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46239470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2180110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1162500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2249999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2249999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200315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458800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1570485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924900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914228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1451300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2850000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2650000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11770194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4333581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2890790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6661139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5535472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24121148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74380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639900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824990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1914850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723610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936000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1238000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1350000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1750000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1750000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971901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1505717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1700000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4700000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1182793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359108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690892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36046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812000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2805705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11566280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7942475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2166687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1480000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162450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1419426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416065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936000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1292155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42262202 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44696042 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48181473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89447418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Государственная программа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 города Алматы на 2003-2010 годы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753"/>
        <w:gridCol w:w="1793"/>
        <w:gridCol w:w="2973"/>
        <w:gridCol w:w="299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 Саина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Райымбека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2001-2006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6200394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 очере-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 метрополи-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1988-2008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101286000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Рыскулова-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7621731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Рыскулова-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Бокейханова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4680000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Рыскулова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Кудери-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в мик-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рорайонах 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лой застройки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2003-2008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4267414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МЗ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новой двух-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торной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35/6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за 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торией комп-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лекса "Алма-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лы" с переустрой-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ством заходов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существующих линий 35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кВ на новую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подстанцию»в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794000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313"/>
        <w:gridCol w:w="2393"/>
        <w:gridCol w:w="2233"/>
        <w:gridCol w:w="2353"/>
        <w:gridCol w:w="20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5968021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232373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28194000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18000000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37092000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10000000 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4509887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3111844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1680000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826230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441184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462000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332000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21515444 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26791844 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38592000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10000000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00"/>
          <w:sz w:val="28"/>
        </w:rPr>
        <w:t xml:space="preserve">         Отраслевая программа "Питьевые воды"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733"/>
        <w:gridCol w:w="1833"/>
        <w:gridCol w:w="3333"/>
        <w:gridCol w:w="277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водовода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Державинска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(II-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289940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(II-я очере-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дь) Акмолин-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2003-2007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400002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Щучинск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563509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Есиль Есильского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404809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магистрально-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напорного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близлежащих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селенных пун-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ктов Алгинс-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156000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фильтроваль-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станции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Есик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70192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Вторая оче-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редь реконст-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рукции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заборных соо-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ружений и 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Аягоз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359417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Риддер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605540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городских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Приозерска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111141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Каражал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 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319855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Сарани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поселка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 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154048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Казалинске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 Айтеке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 Казалин-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564921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Ащи-Тастинс-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магист-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рального 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довода Коста-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624000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533068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модерниза-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Экибастуз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958312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Мамлютка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Севе-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252000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Тайын-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Тайыншинс-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206275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Сары-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агаш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149788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города 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кестан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615292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113"/>
        <w:gridCol w:w="2753"/>
        <w:gridCol w:w="2153"/>
        <w:gridCol w:w="2153"/>
        <w:gridCol w:w="219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209940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187500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89671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122831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243509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243809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31481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124519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70192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259417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286270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219270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21141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46250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173605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74048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184921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230000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318196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75804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263068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458312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182000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206275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69788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315292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2120722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2795776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1370110 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Программа "Охрана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на 2005-2007 годы"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653"/>
        <w:gridCol w:w="2153"/>
        <w:gridCol w:w="2973"/>
        <w:gridCol w:w="275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очистных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оружений био-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очистки 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вод Щу-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чинско-Боров-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курорт-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зоны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молинской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1963000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очистки 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вод 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роде Семипа-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латинске Вос-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точно-Казахс-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942360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очистных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оружений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реке Илек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2004-2008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2317150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953"/>
        <w:gridCol w:w="2373"/>
        <w:gridCol w:w="1913"/>
        <w:gridCol w:w="2193"/>
        <w:gridCol w:w="199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588900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1374100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406200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536160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1158575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1112575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995100 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3068835 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1112575 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Программа по комплексному решению проблем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Приаралья на 2004-2006 годы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653"/>
        <w:gridCol w:w="1673"/>
        <w:gridCol w:w="2933"/>
        <w:gridCol w:w="333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канализа-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очередь)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723629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553"/>
        <w:gridCol w:w="2033"/>
        <w:gridCol w:w="2273"/>
        <w:gridCol w:w="2313"/>
        <w:gridCol w:w="197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523629 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523629  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 Программа развития малых городов на 2004-2006 годы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653"/>
        <w:gridCol w:w="1913"/>
        <w:gridCol w:w="3173"/>
        <w:gridCol w:w="277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водовода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Держа-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винске Жарка-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инского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 Акмолин-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Степняк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Енбекшильдер-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(1 -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автономных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котельных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теплом много-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этажных жилых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Алги 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котлов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отопления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теплом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жетных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многоэтажных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Шалка-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 Актюбинс-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канализации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Курча-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 Восточ-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117900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оптимизация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Абая 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Карка-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ралинска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ровода с 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оптимиза-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Аркалык Кос-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танайской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тепловых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оптимизации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Жити-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 Коста-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тепловых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Житикара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головного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зервуара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 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тьевой воды,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внутрикварта-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льных водоп-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роводных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реконст-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рукция и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ширение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ружных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теплоснабже-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Аральска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нологии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выпуску стек-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лопластиковых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лодок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Аральске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 Кетик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Форт-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Шевченко 5,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2004-2005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493"/>
        <w:gridCol w:w="2693"/>
        <w:gridCol w:w="2493"/>
        <w:gridCol w:w="1853"/>
        <w:gridCol w:w="165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87000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527000 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    Программа развития города Семипалатинска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Восточно-Казахстанской области на 2006-2008 годы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653"/>
        <w:gridCol w:w="1853"/>
        <w:gridCol w:w="3113"/>
        <w:gridCol w:w="287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мощностей 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и ТЭЦ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сохранившихся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схеме 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рального 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лоснабжения,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тепловых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Семипалатинс-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канализацион-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дюкера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реку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Иртыш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Семипала-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тинске Вос-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418600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873"/>
        <w:gridCol w:w="2393"/>
        <w:gridCol w:w="2293"/>
        <w:gridCol w:w="2413"/>
        <w:gridCol w:w="205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418600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2518600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900000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 Программа реабилитации инвалидов на 2006-2008 годы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653"/>
        <w:gridCol w:w="1853"/>
        <w:gridCol w:w="3113"/>
        <w:gridCol w:w="287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дома-интерна-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для вете-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ранов, инва-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лидов, прес-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тарелых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1974619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873"/>
        <w:gridCol w:w="2393"/>
        <w:gridCol w:w="2293"/>
        <w:gridCol w:w="2413"/>
        <w:gridCol w:w="205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474619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474619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Вне программ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653"/>
        <w:gridCol w:w="1953"/>
        <w:gridCol w:w="3173"/>
        <w:gridCol w:w="283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моста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реку Иртыш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Семи-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палатинске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1997-2006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30321685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Караганде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2099426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МЗ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подводящего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994487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893"/>
        <w:gridCol w:w="2373"/>
        <w:gridCol w:w="2513"/>
        <w:gridCol w:w="2213"/>
        <w:gridCol w:w="221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27791970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2529715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799426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394487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3329715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1000000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1193913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400000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      БЮДЖЕТНЫЕ ИНВЕСТИЦИИ НА ФОРМИРОВАНИЕ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УВЕЛИЧЕНИЕ УСТАВНОГО КАПИТАЛА ЮРИДИЧЕСКИХ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тыс.тенге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2740"/>
        <w:gridCol w:w="1899"/>
        <w:gridCol w:w="2248"/>
        <w:gridCol w:w="2002"/>
        <w:gridCol w:w="3253"/>
      </w:tblGrid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  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год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жилищного строительства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Республике Казахстан на 2005-2007 годы 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"Жилищный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сберегатель-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банк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захстана"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4000000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4000000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долговременной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устойчивости системы жилищ-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сбережений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ЗАО "Казах-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ипо-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течная 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пания" 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  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6400000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9020000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объема приобре-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тения прав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бований </w:t>
            </w:r>
          </w:p>
        </w:tc>
      </w:tr>
      <w:tr>
        <w:trPr>
          <w:trHeight w:val="144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3  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станский 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ипотечных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кредитов"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  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1400000 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снижение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размера перво-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начального вз-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носа при приоб-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ретении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10 %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жилья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 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11900000 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14420000 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    Стратегия индустриально-инновационного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Республики Казахстан на 2003-2015 годы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753"/>
        <w:gridCol w:w="1653"/>
        <w:gridCol w:w="2193"/>
        <w:gridCol w:w="1953"/>
        <w:gridCol w:w="317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10290000 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черней лизинго-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компании;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надлежащих 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раметров креди-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тования 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мики и 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устойчивос-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АО "Банк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стана"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ционная 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пания: "Ин-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вестиционный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 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5892246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9000000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инвестиционной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</w:p>
        </w:tc>
      </w:tr>
      <w:tr>
        <w:trPr>
          <w:trHeight w:val="14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6  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"Национа-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льный иннова-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ционный фонд"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7116810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3303600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чурных фондов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инвестирование в зарубежные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венчурные фон-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нопарков;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программе: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23009056 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22593600 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Программа по комплексному решению проблем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бывшего Семипалатинского испытательного полигона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на 2005-2007 годы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753"/>
        <w:gridCol w:w="1613"/>
        <w:gridCol w:w="2233"/>
        <w:gridCol w:w="1973"/>
        <w:gridCol w:w="3153"/>
      </w:tblGrid>
      <w:tr>
        <w:trPr>
          <w:trHeight w:val="16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нопарка "Парк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ядерных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нологий 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роде Курчато-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ве"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273000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1100000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программе: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273000 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1100000 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00"/>
          <w:sz w:val="28"/>
        </w:rPr>
        <w:t xml:space="preserve">      Государственная программа развития и поддержки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малого предпринимательства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на 2003-2005 годы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753"/>
        <w:gridCol w:w="1613"/>
        <w:gridCol w:w="2213"/>
        <w:gridCol w:w="1953"/>
        <w:gridCol w:w="319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"Фонд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тельства"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11542500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10000000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поддержки мало-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тельства;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микрокредитов,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вновь создавае-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 микрокре-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дитных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мало-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на 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нове проектного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лизинга, 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малого 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нимательства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малых городах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"Фонд финансовой поддержки сельского хозяйства"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микрокреди-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тование сельс-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населения;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сельс-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основам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Фонда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программе: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12542500 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12000000 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Программа развития страхового рынка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Республики Казахстан на 2004-2006 годы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753"/>
        <w:gridCol w:w="1613"/>
        <w:gridCol w:w="2193"/>
        <w:gridCol w:w="1973"/>
        <w:gridCol w:w="319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ственная 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нуитетная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компания"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436200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аннуитетной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компании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программе: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500000 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436200 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Государственная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 "Развитие космической деятельности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Республике Казахстан"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753"/>
        <w:gridCol w:w="1613"/>
        <w:gridCol w:w="2193"/>
        <w:gridCol w:w="1973"/>
        <w:gridCol w:w="319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  "Нацио-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"Казкосмос"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для 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циализированно-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конструктор-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бюро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Байконыр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косми-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электромаг-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нитной сов-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средств"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633126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служебных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 для прожи-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сотрудни-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 Акмолин-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программе: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633126 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480000 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Программа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почтово-сберегательной системы на 2005-2010 годы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753"/>
        <w:gridCol w:w="1613"/>
        <w:gridCol w:w="2193"/>
        <w:gridCol w:w="1973"/>
        <w:gridCol w:w="319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"Казпочта"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1444709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почто-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инфраструк-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 в сельской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местности и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родах, 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ситемы магист-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ральных перево-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зок,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почтово-сбере-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гательных услуг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программе: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900000 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Вне программ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753"/>
        <w:gridCol w:w="1613"/>
        <w:gridCol w:w="2173"/>
        <w:gridCol w:w="2013"/>
        <w:gridCol w:w="317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"Хоргос"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1100000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 АО "Между-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"Хоргос"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канская теле-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радиокорпора-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"Казах-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стан"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1387248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1315000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вый центр"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 в бан-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ках 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"Аграрная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корпорация"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5610000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8941571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Нa создание 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10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кредитных това-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риществ;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новых и 131 действующих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дитных товари-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"КазАгро-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Финанс"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8950000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7000000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лизинг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хозтехники, технологическо-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спецтехники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онімдері 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порациясы"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закуп,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работку и 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животно-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водческой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"Продово-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корпорация"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весенне-полевых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уборочных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тавного капита-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ТОО "Ак 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дай-Терминал";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по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работке семян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хлопчатника;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зернового 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минала в 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Баку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"Фонд 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зерновым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распискам"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объема гаранти-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зерно-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расписок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меж-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бан-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13170000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12700000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создание межгосударст-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акций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народных 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нансовых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ганизаций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491551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289522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своевременной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оплате членских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взносов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народным 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совым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циям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РГП "Институт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исследований"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274661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вне программ: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13661551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39270754 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