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37cd" w14:textId="a7d3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Тугжанове Е.Л.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2006 года N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Тугжанова Ералы Лукпановича председателем Комитета по делам религий Министерства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