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1e1d4" w14:textId="601e1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Правительства Республики Казахстан от 31 августа 2004 года N 917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февраля 2006 года N 125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2004 года N 917 "О Среднесрочном плане социально-экономического развития Республики Казахстан на 2005-2007 годы" следующие дополнения и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Среднесрочном плане социально-экономического развития Республики Казахстан на 2005-2007 годы,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приоритетных бюджетных инвестиционных проектов (программ) на 2005-2007 годы в разрезе действующих и разрабатываемых государственных и отраслевых (секторальных) программ (раздел 5):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таблице "Перечень приоритетных республиканских бюджетных инвестиционных проектов (программ) на 2005-2007 годы":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"Государственная программа социально-экономического развития города Астаны на период до 2005 года "Расцвет Астаны - расцвет Казахстана":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72: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5 дополнить цифрами "31007640";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6 дополнить цифрами "1000000";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7 цифры "8000000" заменить цифрами "8308000";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8 дополнить цифрами "7194666";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9 дополнить цифрами "14504974";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76: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цифры "23722" заменить цифрами "22050";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7 цифры "200000"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9 дополнить цифрами "201672";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"ИТОГО по Программе":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7 цифры "15019635" заменить цифрами "15127635";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8 цифры "6631350" заменить цифрами "13826016";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9 цифры "5194341" заменить цифрами "19900987";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"Всего:":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7 цифры "194631734" заменить цифрами "194739734";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8 цифры "203318437" заменить цифрами "210513103";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9 цифры "162772793" заменить цифрами "177479439".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