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084b" w14:textId="eca0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2006 года N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работ и услуг, закупка которых имеет важное стратегическое значение для воспроизводства рыбных ресурсов, обеспечения рационального пользования рыбными ресурсами, сохранения генофонда и увеличения численности редких и ценных видов рыб в их естественных местах обитания в 2006 году, юридические лица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с указанными в приложении к настоящему постановлению юридическими лицами за счет средств, предусмотренных республиканским бюджетом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использования выделенных денежных средств,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2006 года N№122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поставщиков работ и услуг, закупка которых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 важное стратегическое значение для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  рыбных ресурсов, обеспечения рационального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  рыбными ресурсами, сохранения генофонда и увеличения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    численности редких и ценных видов рыб 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     естественных местах обитания в 2006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233"/>
        <w:gridCol w:w="3833"/>
        <w:gridCol w:w="3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"Урало-Атырауский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осетровый рыбоводный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Зарослый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осетровый рыбоводный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Еркенкала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"Майбалыкский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Майбалык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"Верхне-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"Петропавловский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"Карагандинский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Солоничка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"Шардаринский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"Камышлы-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Башский 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п. Косжар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"Качирский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Качирский район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акклиматизационная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"Капшагайское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нерестово-выростное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п. Шалкар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"Бухтарминское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нерестово-выростное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Мальковое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РК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РГКП   - Республиканское государственное казенное предприятие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