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305" w14:textId="384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2006 года
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Агентства Республики Казахстан по делам государственной службы Турисбекова Заутбека Каусбековича (по согласованию)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Казахстан, разрешив вносить в текст проекта Соглашения изменения и дополнения, не имеющие принципиального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Чрезвычайному и Полномочному Послу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господину Чжан Сиюнь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Ваше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имею честь подтвердить получение Вашего письма от "___" 2006 года со следующим содержанием: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"Настоящим имею честь от имени Правительства Китайской Народной Республики подтвердить, что Стороны в результате дружественных переговоров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Китайской Народной Республики предоставит Правительству Республики Казахстан безвозмездную помощь в сумме пяти миллионов китайских юаней для осуществления проектов в сфере подготовки кадров государственной службы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конкретные вопросы будут регулироваться отдельным договором, который будет заключен между уполномоченными органами, назначенными каждым из правительств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Китайской Народной Республики и Правительством Республики Казахстан об использовании безвозмездной помощи Правительства Китайской Народной Республики Правительству Республики Казахстан, которое вступит в силу со дня подписания.".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 честь от имени Правительства Республики Казахстан подтвердить согласие с вышеизложенным содержанием и то, что настоящее ответное письмо и Ваше письмо будут считаться Соглашением между Правительством Китайской Народной Республики и Правительством Республики Казахстан об использовании безвозмездной помощи Правительства Китайской Народной Республики Правительству Республики Казахстан, которое вступит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уверения в своем высоком к Вам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делам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Заутбек Турисбеков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Астана,"___" _______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Председателю Агентства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делам государственной службы господину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Заутбеку Турисбекову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Ваше Превосходительство,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имею честь от имени Правительства Китайской Республики подтвердить, что Стороны в результате дружественных переговоров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Китайской Народной Республики предоставит Правительству Республики Казахстан безвозмездную помощь в сумме пяти миллионов китайских юаней для осуществления проектов в сфере подготовки кадров государственной службы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конкретные вопросы будут регулироваться отдельным договором, который будет заключен между уполномоченными органами, назначенными каждым из правительств двух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Китайской Народной Республики и Правительством Республики Казахстан об использовании безвозмездной помощи Правительства Китайской Народной Республики Правительству Республики Казахстан, которое вступит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уверения в своем высоком к Вам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Чрезвычайный и Полномочный Посол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Чжан Сиюнь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Астана, "___"_______2006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