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4a1f" w14:textId="a674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программы борьбы с коррупцией на 2006-2010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2006 года N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2005 года N 1686 "О Государственной программе борьбы с коррупцией на 2006-2010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борьбы с коррупцией на 2006-2010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(по согласованию) обеспечить надлежащее и своевременное выполнение мероприятий, предусмотренных Планом, и ежегодно к 30 июня и 30 декабря представлять в Агентство Республики Казахстан по борьбе с экономической и коррупционной преступностью (финансовая полиция) информацию по их выполнению.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борьбе с экономической и коррупционной преступностью (финансовая полиция) (по согласованию) ежегодно к 10 июля и 10 января представлять в Правительство Республики Казахстан сводную информацию о ходе выполнения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2006 года N 96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Государственной программы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2006-2010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постановлениями Правительства РК от 27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108"/>
        <w:gridCol w:w="1732"/>
        <w:gridCol w:w="2360"/>
        <w:gridCol w:w="1874"/>
        <w:gridCol w:w="1713"/>
        <w:gridCol w:w="1633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правовой базы в борьбе с коррупцией 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ганами по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ходованию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определив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 обязате-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льному опубли-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кованию 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информатизации"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шениях на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установле-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вольное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 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личных его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АЗР, МООС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ти" (новая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дакция)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децентрализации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некото-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и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естествен-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монополии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занимающих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доминирующее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товарном рынке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контроле"»по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Продолжать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 по сокра-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упрощению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лицензий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действую-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законодате-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лять копию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говора на дове-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равление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ществом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в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службу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органы юсти-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урегу-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лированию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конфликта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приеме на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боту,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функциона-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обязан-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ностными лицами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Уголовный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отве-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тственности: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активный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пассивный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 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злоупотреб-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служебным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положением;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или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устройст-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бу;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за подкуп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лиц. 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реть 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понятия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 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этого,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четкого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туплений,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коррупции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в 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ловное и 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ловно-процес-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суальное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наложе-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ареста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конфискации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и имуще-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получен-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нодательные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антикор-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рупционного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конодательства"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рупцией" в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уточнения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понятия "лица,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ганизациях"»и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четких кри-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териев,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разгра-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ничение подар-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символи-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внимания и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теприимства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для определения структуры и штатной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органов государственной власти, а также критерии изменения структуры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о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захстан, в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конфискации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дан, в том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занимающих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случаях, указы-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на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конфискован-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проектов.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активах" с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лью закрепления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основ,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положений,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никающих 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цессе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актива-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Совершенствование государственных мер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снижению коррупции 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учет в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раслях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где преоб-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ладает наличный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 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фактов незакон-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вмешатель-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ущемление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чиновников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 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медиахолдингами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акционерными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косвенных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статусе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вовых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 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варных биржах"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редак-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ция)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 целью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и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оралманов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компаниями,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диахолдингами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АО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АО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МФ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рокредитных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ганизациях"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дитования,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единые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по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с 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тельщиками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высшем 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условий, порож-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дающих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зон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процеду-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и механизм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в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ближнего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бежья, получен-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"отмывания"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номочий за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вершение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законного выво-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капитала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рубеж, 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рушений на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ронных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легализа-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денег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имущест-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добытых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к всеобщему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МВК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МФ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наличного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нежного 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безналич-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расчетов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и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тификации,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 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открытости,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недр,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сырья,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глашению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действующим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конодательством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Совершенствование правоохранительной и судебной систем 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и изда-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рупцией, 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высшего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были успешно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борь-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с коррупцией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МЮ,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товительные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антикоррупцион-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организации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МФ, МИД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служб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усилении их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ветственности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ранительных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служб,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менных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Проанализиро-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спецслужб,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норм, дуб-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лирующих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и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Разработка региональных антикоррупционных программ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ведомственных планов с вынесением их на публичное слушание 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обсуждением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 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советах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и опуб-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с обсужде-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их на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пертных советах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акиматах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опубликовать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дисципли-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советов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их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АДГС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годиям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ежегодных отче-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Пропаганда государственной антикоррупционной политики 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антикорруп-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тикоррупционно-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законодате-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льства, "круг-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лые столы",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минары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 по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антикорруп-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постоянную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антикоррупцион-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форумы, "круг-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лые столы",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минары по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суждению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антикорруп-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с целью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атмосферы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нетерпимости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вымога-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тавителей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власти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АГДС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брошюр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(памяток)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них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номочий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Взаимодействие со структурами гражданского общества 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держку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и последова-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антикор-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рупционного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ровозрения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принимаемых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органами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шениях (госу-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купки,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вляющих социо-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по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антикор-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литики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общества, НПО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диалога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властью,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ганизации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лярных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гиональных 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румов по обсуж-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как общих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водействия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Международное сотрудничество в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борьбы с коррупцией 
</w:t>
            </w:r>
          </w:p>
        </w:tc>
      </w:tr>
      <w:tr>
        <w:trPr>
          <w:trHeight w:val="10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разделу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водействия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взаимной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делам,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возвраще-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активов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обмену 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рупцией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Заключить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дународные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лашения об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зании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обучении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народному опыту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рупцией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о взаимном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 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 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субъектах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лях, замешанных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коррупционных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преступлениях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МО 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присое-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динение к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ратификацию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АФП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 Сноска. В примечание внесены изменения постановлением Правительства РК от 27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расходов по республиканскому бюджету на 2006-2008 годы являются предварительными и будут определяться бюджетной комиссией по формированию республиканского бюджета на 2006-2008 годы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Расходы на мероприятия, финансируемые из местных бюджетов, рекомендуется акимам областей, городов Астаны и Алматы изыскать при формировании и уточнении местных бюджетов на 2006-2008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   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АФП   - Агентство по борьбе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  - Агентство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 - Агентство по регулированию и надзору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 -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 - Агентство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   - Агентство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    - Счетный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 -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МВК   - межведомственная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   - Служба охраны Президента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АГУ   - Академия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 - Агентство по регулированию естественных монополий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