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7e82" w14:textId="cac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Кусаинове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Кусаинова Марата Апсеметовича вице-министром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