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473" w14:textId="0430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Бектурове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Бектурова Азата Габбасовича вице-министром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