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3dd5" w14:textId="77b3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совершенствования государственной статистики Республики Казахстан на 2006-2008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февраля 2006 года N 71. Утратило силу постановлением Правительства Республики Казахстан от 29 января 2010 года N 37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29.01.2010 </w:t>
      </w:r>
      <w:r>
        <w:rPr>
          <w:rFonts w:ascii="Times New Roman"/>
          <w:b w:val="false"/>
          <w:i w:val="false"/>
          <w:color w:val="ff0000"/>
          <w:sz w:val="28"/>
        </w:rPr>
        <w:t>N 37</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пункта 7.1.14 Плана мероприятий по реализации Программы Правительства Республики Казахстан на 2003-2006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5 сентября 2003 года N 903,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прилагаемую Программу совершенствования государственной статистики Республики Казахстан на 2006 - 2008 годы (далее - Программа). </w:t>
      </w:r>
      <w:r>
        <w:br/>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 Государственным органам, ответственным за реализацию Программы, ежегодно, до 20 января представлять в Агентство Республики Казахстан по статистике информацию о ходе выполнения Программы. </w:t>
      </w:r>
      <w:r>
        <w:br/>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Агентству Республики Казахстан по статистике представлять Правительству Республики Казахстан ежегодно, к 20 февраля сводную информацию о ходе выполнения Программы. </w:t>
      </w:r>
      <w:r>
        <w:br/>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4. Настоящее постановление»вводится в действие со дня подписания.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февраля 2006 года N 71         </w:t>
      </w:r>
    </w:p>
    <w:bookmarkStart w:name="z6" w:id="5"/>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совершенствования государственной статистики </w:t>
      </w:r>
      <w:r>
        <w:br/>
      </w:r>
      <w:r>
        <w:rPr>
          <w:rFonts w:ascii="Times New Roman"/>
          <w:b/>
          <w:i w:val="false"/>
          <w:color w:val="000000"/>
        </w:rPr>
        <w:t xml:space="preserve">
Республики Казахстан </w:t>
      </w:r>
      <w:r>
        <w:br/>
      </w:r>
      <w:r>
        <w:rPr>
          <w:rFonts w:ascii="Times New Roman"/>
          <w:b/>
          <w:i w:val="false"/>
          <w:color w:val="000000"/>
        </w:rPr>
        <w:t xml:space="preserve">
на 2006 - 2008 годы  Содержание </w:t>
      </w:r>
    </w:p>
    <w:bookmarkEnd w:id="5"/>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Паспорт Программы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Введение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Анализ современного состояния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Цель и задачи Программы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Основные направления и механизм реализации Программы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Переход к современному уровню координации </w:t>
      </w:r>
      <w:r>
        <w:br/>
      </w:r>
      <w:r>
        <w:rPr>
          <w:rFonts w:ascii="Times New Roman"/>
          <w:b w:val="false"/>
          <w:i w:val="false"/>
          <w:color w:val="000000"/>
          <w:sz w:val="28"/>
        </w:rPr>
        <w:t xml:space="preserve">
             статистической системы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Разработка и внедрение методологии и методики </w:t>
      </w:r>
      <w:r>
        <w:br/>
      </w:r>
      <w:r>
        <w:rPr>
          <w:rFonts w:ascii="Times New Roman"/>
          <w:b w:val="false"/>
          <w:i w:val="false"/>
          <w:color w:val="000000"/>
          <w:sz w:val="28"/>
        </w:rPr>
        <w:t xml:space="preserve">
             статистики с целью адаптации международных рекомендаций </w:t>
      </w:r>
      <w:r>
        <w:br/>
      </w:r>
      <w:r>
        <w:rPr>
          <w:rFonts w:ascii="Times New Roman"/>
          <w:b w:val="false"/>
          <w:i w:val="false"/>
          <w:color w:val="000000"/>
          <w:sz w:val="28"/>
        </w:rPr>
        <w:t xml:space="preserve">
             и стандартов на национальном уровне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Параграф 3. </w:t>
      </w:r>
      <w:r>
        <w:rPr>
          <w:rFonts w:ascii="Times New Roman"/>
          <w:b w:val="false"/>
          <w:i w:val="false"/>
          <w:color w:val="000000"/>
          <w:sz w:val="28"/>
        </w:rPr>
        <w:t xml:space="preserve">Внедрение системного подхода к организации </w:t>
      </w:r>
      <w:r>
        <w:br/>
      </w:r>
      <w:r>
        <w:rPr>
          <w:rFonts w:ascii="Times New Roman"/>
          <w:b w:val="false"/>
          <w:i w:val="false"/>
          <w:color w:val="000000"/>
          <w:sz w:val="28"/>
        </w:rPr>
        <w:t xml:space="preserve">
             и проведению анализа статистической информации </w:t>
      </w:r>
      <w:r>
        <w:br/>
      </w:r>
      <w:r>
        <w:rPr>
          <w:rFonts w:ascii="Times New Roman"/>
          <w:b w:val="false"/>
          <w:i w:val="false"/>
          <w:color w:val="000000"/>
          <w:sz w:val="28"/>
        </w:rPr>
        <w:t xml:space="preserve">
             для улучшения информационного обеспечения разработки </w:t>
      </w:r>
      <w:r>
        <w:br/>
      </w:r>
      <w:r>
        <w:rPr>
          <w:rFonts w:ascii="Times New Roman"/>
          <w:b w:val="false"/>
          <w:i w:val="false"/>
          <w:color w:val="000000"/>
          <w:sz w:val="28"/>
        </w:rPr>
        <w:t xml:space="preserve">
             и реализации государственных и отраслевых программ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Параграф 4. </w:t>
      </w:r>
      <w:r>
        <w:rPr>
          <w:rFonts w:ascii="Times New Roman"/>
          <w:b w:val="false"/>
          <w:i w:val="false"/>
          <w:color w:val="000000"/>
          <w:sz w:val="28"/>
        </w:rPr>
        <w:t xml:space="preserve">Создание единой статистической информационной системы </w:t>
      </w:r>
      <w:r>
        <w:br/>
      </w:r>
      <w:r>
        <w:rPr>
          <w:rFonts w:ascii="Times New Roman"/>
          <w:b w:val="false"/>
          <w:i w:val="false"/>
          <w:color w:val="000000"/>
          <w:sz w:val="28"/>
        </w:rPr>
        <w:t xml:space="preserve">
             "Государственная статистика", отвечающей требованиям </w:t>
      </w:r>
      <w:r>
        <w:br/>
      </w:r>
      <w:r>
        <w:rPr>
          <w:rFonts w:ascii="Times New Roman"/>
          <w:b w:val="false"/>
          <w:i w:val="false"/>
          <w:color w:val="000000"/>
          <w:sz w:val="28"/>
        </w:rPr>
        <w:t xml:space="preserve">
             международных стандартов по сбору, обработке, хранению </w:t>
      </w:r>
      <w:r>
        <w:br/>
      </w:r>
      <w:r>
        <w:rPr>
          <w:rFonts w:ascii="Times New Roman"/>
          <w:b w:val="false"/>
          <w:i w:val="false"/>
          <w:color w:val="000000"/>
          <w:sz w:val="28"/>
        </w:rPr>
        <w:t xml:space="preserve">
             и распространению данных </w:t>
      </w:r>
      <w:r>
        <w:br/>
      </w:r>
      <w:r>
        <w:rPr>
          <w:rFonts w:ascii="Times New Roman"/>
          <w:b w:val="false"/>
          <w:i w:val="false"/>
          <w:color w:val="000000"/>
          <w:sz w:val="28"/>
        </w:rPr>
        <w:t>
</w:t>
      </w:r>
      <w:r>
        <w:rPr>
          <w:rFonts w:ascii="Times New Roman"/>
          <w:b w:val="false"/>
          <w:i w:val="false"/>
          <w:color w:val="000000"/>
          <w:sz w:val="28"/>
        </w:rPr>
        <w:t xml:space="preserve">Параграф 5. </w:t>
      </w:r>
      <w:r>
        <w:rPr>
          <w:rFonts w:ascii="Times New Roman"/>
          <w:b w:val="false"/>
          <w:i w:val="false"/>
          <w:color w:val="000000"/>
          <w:sz w:val="28"/>
        </w:rPr>
        <w:t xml:space="preserve">Переход от получения технической помощи к активному </w:t>
      </w:r>
      <w:r>
        <w:br/>
      </w:r>
      <w:r>
        <w:rPr>
          <w:rFonts w:ascii="Times New Roman"/>
          <w:b w:val="false"/>
          <w:i w:val="false"/>
          <w:color w:val="000000"/>
          <w:sz w:val="28"/>
        </w:rPr>
        <w:t xml:space="preserve">
             международному сотрудничеству в соответствии </w:t>
      </w:r>
      <w:r>
        <w:br/>
      </w:r>
      <w:r>
        <w:rPr>
          <w:rFonts w:ascii="Times New Roman"/>
          <w:b w:val="false"/>
          <w:i w:val="false"/>
          <w:color w:val="000000"/>
          <w:sz w:val="28"/>
        </w:rPr>
        <w:t xml:space="preserve">
             с основополагающими принципами официальной </w:t>
      </w:r>
      <w:r>
        <w:br/>
      </w:r>
      <w:r>
        <w:rPr>
          <w:rFonts w:ascii="Times New Roman"/>
          <w:b w:val="false"/>
          <w:i w:val="false"/>
          <w:color w:val="000000"/>
          <w:sz w:val="28"/>
        </w:rPr>
        <w:t xml:space="preserve">
             статистики ООН </w:t>
      </w:r>
    </w:p>
    <w:p>
      <w:pPr>
        <w:spacing w:after="0"/>
        <w:ind w:left="0"/>
        <w:jc w:val="both"/>
      </w:pPr>
      <w:r>
        <w:rPr>
          <w:rFonts w:ascii="Times New Roman"/>
          <w:b w:val="false"/>
          <w:i w:val="false"/>
          <w:color w:val="000000"/>
          <w:sz w:val="28"/>
        </w:rPr>
        <w:t xml:space="preserve">6. </w:t>
      </w:r>
      <w:r>
        <w:rPr>
          <w:rFonts w:ascii="Times New Roman"/>
          <w:b w:val="false"/>
          <w:i w:val="false"/>
          <w:color w:val="000000"/>
          <w:sz w:val="28"/>
        </w:rPr>
        <w:t xml:space="preserve">Необходимые ресурсы и источники их финансирования </w:t>
      </w:r>
    </w:p>
    <w:p>
      <w:pPr>
        <w:spacing w:after="0"/>
        <w:ind w:left="0"/>
        <w:jc w:val="both"/>
      </w:pPr>
      <w:r>
        <w:rPr>
          <w:rFonts w:ascii="Times New Roman"/>
          <w:b w:val="false"/>
          <w:i w:val="false"/>
          <w:color w:val="000000"/>
          <w:sz w:val="28"/>
        </w:rPr>
        <w:t xml:space="preserve">7. </w:t>
      </w:r>
      <w:r>
        <w:rPr>
          <w:rFonts w:ascii="Times New Roman"/>
          <w:b w:val="false"/>
          <w:i w:val="false"/>
          <w:color w:val="000000"/>
          <w:sz w:val="28"/>
        </w:rPr>
        <w:t xml:space="preserve">Ожидаемые результаты от реализации Программы </w:t>
      </w:r>
    </w:p>
    <w:p>
      <w:pPr>
        <w:spacing w:after="0"/>
        <w:ind w:left="0"/>
        <w:jc w:val="both"/>
      </w:pPr>
      <w:r>
        <w:rPr>
          <w:rFonts w:ascii="Times New Roman"/>
          <w:b w:val="false"/>
          <w:i w:val="false"/>
          <w:color w:val="000000"/>
          <w:sz w:val="28"/>
        </w:rPr>
        <w:t xml:space="preserve">8. </w:t>
      </w:r>
      <w:r>
        <w:rPr>
          <w:rFonts w:ascii="Times New Roman"/>
          <w:b w:val="false"/>
          <w:i w:val="false"/>
          <w:color w:val="000000"/>
          <w:sz w:val="28"/>
        </w:rPr>
        <w:t xml:space="preserve">План мероприятий по реализации Программы </w:t>
      </w:r>
    </w:p>
    <w:bookmarkStart w:name="z7" w:id="6"/>
    <w:p>
      <w:pPr>
        <w:spacing w:after="0"/>
        <w:ind w:left="0"/>
        <w:jc w:val="left"/>
      </w:pPr>
      <w:r>
        <w:rPr>
          <w:rFonts w:ascii="Times New Roman"/>
          <w:b/>
          <w:i w:val="false"/>
          <w:color w:val="000000"/>
        </w:rPr>
        <w:t xml:space="preserve"> 
1. Паспорт Программы </w:t>
      </w:r>
    </w:p>
    <w:bookmarkEnd w:id="6"/>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04.10.2008 </w:t>
      </w:r>
      <w:r>
        <w:rPr>
          <w:rFonts w:ascii="Times New Roman"/>
          <w:b w:val="false"/>
          <w:i w:val="false"/>
          <w:color w:val="ff0000"/>
          <w:sz w:val="28"/>
        </w:rPr>
        <w:t xml:space="preserve">N 918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Наименование                Программа совершенствования </w:t>
      </w:r>
      <w:r>
        <w:br/>
      </w:r>
      <w:r>
        <w:rPr>
          <w:rFonts w:ascii="Times New Roman"/>
          <w:b w:val="false"/>
          <w:i w:val="false"/>
          <w:color w:val="000000"/>
          <w:sz w:val="28"/>
        </w:rPr>
        <w:t xml:space="preserve">
Программы                   государственной статистики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2006 - 2008 годы. </w:t>
      </w:r>
    </w:p>
    <w:p>
      <w:pPr>
        <w:spacing w:after="0"/>
        <w:ind w:left="0"/>
        <w:jc w:val="both"/>
      </w:pPr>
      <w:r>
        <w:rPr>
          <w:rFonts w:ascii="Times New Roman"/>
          <w:b w:val="false"/>
          <w:i w:val="false"/>
          <w:color w:val="000000"/>
          <w:sz w:val="28"/>
        </w:rPr>
        <w:t>Основание для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разработки Программы        Республики Казахстан </w:t>
      </w:r>
      <w:r>
        <w:br/>
      </w:r>
      <w:r>
        <w:rPr>
          <w:rFonts w:ascii="Times New Roman"/>
          <w:b w:val="false"/>
          <w:i w:val="false"/>
          <w:color w:val="000000"/>
          <w:sz w:val="28"/>
        </w:rPr>
        <w:t xml:space="preserve">
                            от 5 сентября 2003 года N 903 </w:t>
      </w:r>
      <w:r>
        <w:br/>
      </w:r>
      <w:r>
        <w:rPr>
          <w:rFonts w:ascii="Times New Roman"/>
          <w:b w:val="false"/>
          <w:i w:val="false"/>
          <w:color w:val="000000"/>
          <w:sz w:val="28"/>
        </w:rPr>
        <w:t xml:space="preserve">
                            "О Плане мероприятий по реализации </w:t>
      </w:r>
      <w:r>
        <w:br/>
      </w:r>
      <w:r>
        <w:rPr>
          <w:rFonts w:ascii="Times New Roman"/>
          <w:b w:val="false"/>
          <w:i w:val="false"/>
          <w:color w:val="000000"/>
          <w:sz w:val="28"/>
        </w:rPr>
        <w:t xml:space="preserve">
                            Программы Правительства Республики </w:t>
      </w:r>
      <w:r>
        <w:br/>
      </w:r>
      <w:r>
        <w:rPr>
          <w:rFonts w:ascii="Times New Roman"/>
          <w:b w:val="false"/>
          <w:i w:val="false"/>
          <w:color w:val="000000"/>
          <w:sz w:val="28"/>
        </w:rPr>
        <w:t xml:space="preserve">
                            Казахстан на 2003-2006 годы" </w:t>
      </w:r>
      <w:r>
        <w:br/>
      </w:r>
      <w:r>
        <w:rPr>
          <w:rFonts w:ascii="Times New Roman"/>
          <w:b w:val="false"/>
          <w:i w:val="false"/>
          <w:color w:val="000000"/>
          <w:sz w:val="28"/>
        </w:rPr>
        <w:t xml:space="preserve">
                            (п.7.1.14) </w:t>
      </w:r>
    </w:p>
    <w:p>
      <w:pPr>
        <w:spacing w:after="0"/>
        <w:ind w:left="0"/>
        <w:jc w:val="both"/>
      </w:pPr>
      <w:r>
        <w:rPr>
          <w:rFonts w:ascii="Times New Roman"/>
          <w:b w:val="false"/>
          <w:i w:val="false"/>
          <w:color w:val="000000"/>
          <w:sz w:val="28"/>
        </w:rPr>
        <w:t xml:space="preserve">Разработчик                 Агентство Республики Казахстан </w:t>
      </w:r>
      <w:r>
        <w:br/>
      </w:r>
      <w:r>
        <w:rPr>
          <w:rFonts w:ascii="Times New Roman"/>
          <w:b w:val="false"/>
          <w:i w:val="false"/>
          <w:color w:val="000000"/>
          <w:sz w:val="28"/>
        </w:rPr>
        <w:t xml:space="preserve">
                            по статистике. </w:t>
      </w:r>
    </w:p>
    <w:p>
      <w:pPr>
        <w:spacing w:after="0"/>
        <w:ind w:left="0"/>
        <w:jc w:val="both"/>
      </w:pPr>
      <w:r>
        <w:rPr>
          <w:rFonts w:ascii="Times New Roman"/>
          <w:b w:val="false"/>
          <w:i w:val="false"/>
          <w:color w:val="000000"/>
          <w:sz w:val="28"/>
        </w:rPr>
        <w:t xml:space="preserve">Цель Программы              Повышение качества статистической </w:t>
      </w:r>
      <w:r>
        <w:br/>
      </w:r>
      <w:r>
        <w:rPr>
          <w:rFonts w:ascii="Times New Roman"/>
          <w:b w:val="false"/>
          <w:i w:val="false"/>
          <w:color w:val="000000"/>
          <w:sz w:val="28"/>
        </w:rPr>
        <w:t xml:space="preserve">
                            информации путем комплексного </w:t>
      </w:r>
      <w:r>
        <w:br/>
      </w:r>
      <w:r>
        <w:rPr>
          <w:rFonts w:ascii="Times New Roman"/>
          <w:b w:val="false"/>
          <w:i w:val="false"/>
          <w:color w:val="000000"/>
          <w:sz w:val="28"/>
        </w:rPr>
        <w:t xml:space="preserve">
                            внедрения международных стандартов, </w:t>
      </w:r>
      <w:r>
        <w:br/>
      </w:r>
      <w:r>
        <w:rPr>
          <w:rFonts w:ascii="Times New Roman"/>
          <w:b w:val="false"/>
          <w:i w:val="false"/>
          <w:color w:val="000000"/>
          <w:sz w:val="28"/>
        </w:rPr>
        <w:t xml:space="preserve">
                            принятых в Европейском Союзе. </w:t>
      </w:r>
    </w:p>
    <w:p>
      <w:pPr>
        <w:spacing w:after="0"/>
        <w:ind w:left="0"/>
        <w:jc w:val="both"/>
      </w:pPr>
      <w:r>
        <w:rPr>
          <w:rFonts w:ascii="Times New Roman"/>
          <w:b w:val="false"/>
          <w:i w:val="false"/>
          <w:color w:val="000000"/>
          <w:sz w:val="28"/>
        </w:rPr>
        <w:t xml:space="preserve">Задачи Программы            Переход к современному уровню </w:t>
      </w:r>
      <w:r>
        <w:br/>
      </w:r>
      <w:r>
        <w:rPr>
          <w:rFonts w:ascii="Times New Roman"/>
          <w:b w:val="false"/>
          <w:i w:val="false"/>
          <w:color w:val="000000"/>
          <w:sz w:val="28"/>
        </w:rPr>
        <w:t xml:space="preserve">
                            координации статистической системы </w:t>
      </w:r>
      <w:r>
        <w:br/>
      </w:r>
      <w:r>
        <w:rPr>
          <w:rFonts w:ascii="Times New Roman"/>
          <w:b w:val="false"/>
          <w:i w:val="false"/>
          <w:color w:val="000000"/>
          <w:sz w:val="28"/>
        </w:rPr>
        <w:t xml:space="preserve">
                            на основе поэтапного внедрения </w:t>
      </w:r>
      <w:r>
        <w:br/>
      </w:r>
      <w:r>
        <w:rPr>
          <w:rFonts w:ascii="Times New Roman"/>
          <w:b w:val="false"/>
          <w:i w:val="false"/>
          <w:color w:val="000000"/>
          <w:sz w:val="28"/>
        </w:rPr>
        <w:t xml:space="preserve">
                            систем управления качеством </w:t>
      </w:r>
      <w:r>
        <w:br/>
      </w:r>
      <w:r>
        <w:rPr>
          <w:rFonts w:ascii="Times New Roman"/>
          <w:b w:val="false"/>
          <w:i w:val="false"/>
          <w:color w:val="000000"/>
          <w:sz w:val="28"/>
        </w:rPr>
        <w:t xml:space="preserve">
                            по всем аспектам статистической </w:t>
      </w:r>
      <w:r>
        <w:br/>
      </w:r>
      <w:r>
        <w:rPr>
          <w:rFonts w:ascii="Times New Roman"/>
          <w:b w:val="false"/>
          <w:i w:val="false"/>
          <w:color w:val="000000"/>
          <w:sz w:val="28"/>
        </w:rPr>
        <w:t xml:space="preserve">
                            деятельности и создания адекватной </w:t>
      </w:r>
      <w:r>
        <w:br/>
      </w:r>
      <w:r>
        <w:rPr>
          <w:rFonts w:ascii="Times New Roman"/>
          <w:b w:val="false"/>
          <w:i w:val="false"/>
          <w:color w:val="000000"/>
          <w:sz w:val="28"/>
        </w:rPr>
        <w:t xml:space="preserve">
                            организационной основы. </w:t>
      </w:r>
    </w:p>
    <w:p>
      <w:pPr>
        <w:spacing w:after="0"/>
        <w:ind w:left="0"/>
        <w:jc w:val="both"/>
      </w:pPr>
      <w:r>
        <w:rPr>
          <w:rFonts w:ascii="Times New Roman"/>
          <w:b w:val="false"/>
          <w:i w:val="false"/>
          <w:color w:val="000000"/>
          <w:sz w:val="28"/>
        </w:rPr>
        <w:t xml:space="preserve">                            Разработка и внедрение методологии </w:t>
      </w:r>
      <w:r>
        <w:br/>
      </w:r>
      <w:r>
        <w:rPr>
          <w:rFonts w:ascii="Times New Roman"/>
          <w:b w:val="false"/>
          <w:i w:val="false"/>
          <w:color w:val="000000"/>
          <w:sz w:val="28"/>
        </w:rPr>
        <w:t xml:space="preserve">
                            и методики статистики с целью </w:t>
      </w:r>
      <w:r>
        <w:br/>
      </w:r>
      <w:r>
        <w:rPr>
          <w:rFonts w:ascii="Times New Roman"/>
          <w:b w:val="false"/>
          <w:i w:val="false"/>
          <w:color w:val="000000"/>
          <w:sz w:val="28"/>
        </w:rPr>
        <w:t xml:space="preserve">
                            адаптации международных </w:t>
      </w:r>
      <w:r>
        <w:br/>
      </w:r>
      <w:r>
        <w:rPr>
          <w:rFonts w:ascii="Times New Roman"/>
          <w:b w:val="false"/>
          <w:i w:val="false"/>
          <w:color w:val="000000"/>
          <w:sz w:val="28"/>
        </w:rPr>
        <w:t xml:space="preserve">
                            рекомендаций и стандартов </w:t>
      </w:r>
      <w:r>
        <w:br/>
      </w:r>
      <w:r>
        <w:rPr>
          <w:rFonts w:ascii="Times New Roman"/>
          <w:b w:val="false"/>
          <w:i w:val="false"/>
          <w:color w:val="000000"/>
          <w:sz w:val="28"/>
        </w:rPr>
        <w:t xml:space="preserve">
                            на национальном уровне. </w:t>
      </w:r>
    </w:p>
    <w:p>
      <w:pPr>
        <w:spacing w:after="0"/>
        <w:ind w:left="0"/>
        <w:jc w:val="both"/>
      </w:pPr>
      <w:r>
        <w:rPr>
          <w:rFonts w:ascii="Times New Roman"/>
          <w:b w:val="false"/>
          <w:i w:val="false"/>
          <w:color w:val="000000"/>
          <w:sz w:val="28"/>
        </w:rPr>
        <w:t xml:space="preserve">                            Внедрение системного подхода </w:t>
      </w:r>
      <w:r>
        <w:br/>
      </w:r>
      <w:r>
        <w:rPr>
          <w:rFonts w:ascii="Times New Roman"/>
          <w:b w:val="false"/>
          <w:i w:val="false"/>
          <w:color w:val="000000"/>
          <w:sz w:val="28"/>
        </w:rPr>
        <w:t xml:space="preserve">
                            к организации и проведению </w:t>
      </w:r>
      <w:r>
        <w:br/>
      </w:r>
      <w:r>
        <w:rPr>
          <w:rFonts w:ascii="Times New Roman"/>
          <w:b w:val="false"/>
          <w:i w:val="false"/>
          <w:color w:val="000000"/>
          <w:sz w:val="28"/>
        </w:rPr>
        <w:t xml:space="preserve">
                            анализа статистической информации </w:t>
      </w:r>
      <w:r>
        <w:br/>
      </w:r>
      <w:r>
        <w:rPr>
          <w:rFonts w:ascii="Times New Roman"/>
          <w:b w:val="false"/>
          <w:i w:val="false"/>
          <w:color w:val="000000"/>
          <w:sz w:val="28"/>
        </w:rPr>
        <w:t xml:space="preserve">
                            для улучшения информационного </w:t>
      </w:r>
      <w:r>
        <w:br/>
      </w:r>
      <w:r>
        <w:rPr>
          <w:rFonts w:ascii="Times New Roman"/>
          <w:b w:val="false"/>
          <w:i w:val="false"/>
          <w:color w:val="000000"/>
          <w:sz w:val="28"/>
        </w:rPr>
        <w:t xml:space="preserve">
                            обеспечения государственных </w:t>
      </w:r>
      <w:r>
        <w:br/>
      </w:r>
      <w:r>
        <w:rPr>
          <w:rFonts w:ascii="Times New Roman"/>
          <w:b w:val="false"/>
          <w:i w:val="false"/>
          <w:color w:val="000000"/>
          <w:sz w:val="28"/>
        </w:rPr>
        <w:t xml:space="preserve">
                            и отраслевых программ. </w:t>
      </w:r>
    </w:p>
    <w:p>
      <w:pPr>
        <w:spacing w:after="0"/>
        <w:ind w:left="0"/>
        <w:jc w:val="both"/>
      </w:pPr>
      <w:r>
        <w:rPr>
          <w:rFonts w:ascii="Times New Roman"/>
          <w:b w:val="false"/>
          <w:i w:val="false"/>
          <w:color w:val="000000"/>
          <w:sz w:val="28"/>
        </w:rPr>
        <w:t xml:space="preserve">                            Создание единой статистической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"Государственная статистика", </w:t>
      </w:r>
      <w:r>
        <w:br/>
      </w:r>
      <w:r>
        <w:rPr>
          <w:rFonts w:ascii="Times New Roman"/>
          <w:b w:val="false"/>
          <w:i w:val="false"/>
          <w:color w:val="000000"/>
          <w:sz w:val="28"/>
        </w:rPr>
        <w:t xml:space="preserve">
                            отвечающей требованиям </w:t>
      </w:r>
      <w:r>
        <w:br/>
      </w:r>
      <w:r>
        <w:rPr>
          <w:rFonts w:ascii="Times New Roman"/>
          <w:b w:val="false"/>
          <w:i w:val="false"/>
          <w:color w:val="000000"/>
          <w:sz w:val="28"/>
        </w:rPr>
        <w:t xml:space="preserve">
                            международных стандартов </w:t>
      </w:r>
      <w:r>
        <w:br/>
      </w:r>
      <w:r>
        <w:rPr>
          <w:rFonts w:ascii="Times New Roman"/>
          <w:b w:val="false"/>
          <w:i w:val="false"/>
          <w:color w:val="000000"/>
          <w:sz w:val="28"/>
        </w:rPr>
        <w:t xml:space="preserve">
                            по сбору, обработке, хранению </w:t>
      </w:r>
      <w:r>
        <w:br/>
      </w:r>
      <w:r>
        <w:rPr>
          <w:rFonts w:ascii="Times New Roman"/>
          <w:b w:val="false"/>
          <w:i w:val="false"/>
          <w:color w:val="000000"/>
          <w:sz w:val="28"/>
        </w:rPr>
        <w:t xml:space="preserve">
                            и распространению данных. </w:t>
      </w:r>
    </w:p>
    <w:p>
      <w:pPr>
        <w:spacing w:after="0"/>
        <w:ind w:left="0"/>
        <w:jc w:val="both"/>
      </w:pPr>
      <w:r>
        <w:rPr>
          <w:rFonts w:ascii="Times New Roman"/>
          <w:b w:val="false"/>
          <w:i w:val="false"/>
          <w:color w:val="000000"/>
          <w:sz w:val="28"/>
        </w:rPr>
        <w:t xml:space="preserve">                            Переход от получения технической </w:t>
      </w:r>
      <w:r>
        <w:br/>
      </w:r>
      <w:r>
        <w:rPr>
          <w:rFonts w:ascii="Times New Roman"/>
          <w:b w:val="false"/>
          <w:i w:val="false"/>
          <w:color w:val="000000"/>
          <w:sz w:val="28"/>
        </w:rPr>
        <w:t xml:space="preserve">
                            помощи к активному международному </w:t>
      </w:r>
      <w:r>
        <w:br/>
      </w:r>
      <w:r>
        <w:rPr>
          <w:rFonts w:ascii="Times New Roman"/>
          <w:b w:val="false"/>
          <w:i w:val="false"/>
          <w:color w:val="000000"/>
          <w:sz w:val="28"/>
        </w:rPr>
        <w:t xml:space="preserve">
                            сотрудничеству в соответствии </w:t>
      </w:r>
      <w:r>
        <w:br/>
      </w:r>
      <w:r>
        <w:rPr>
          <w:rFonts w:ascii="Times New Roman"/>
          <w:b w:val="false"/>
          <w:i w:val="false"/>
          <w:color w:val="000000"/>
          <w:sz w:val="28"/>
        </w:rPr>
        <w:t xml:space="preserve">
                            с Основополагающими принципами </w:t>
      </w:r>
      <w:r>
        <w:br/>
      </w:r>
      <w:r>
        <w:rPr>
          <w:rFonts w:ascii="Times New Roman"/>
          <w:b w:val="false"/>
          <w:i w:val="false"/>
          <w:color w:val="000000"/>
          <w:sz w:val="28"/>
        </w:rPr>
        <w:t xml:space="preserve">
                            официальной статистики ООН. </w:t>
      </w:r>
    </w:p>
    <w:p>
      <w:pPr>
        <w:spacing w:after="0"/>
        <w:ind w:left="0"/>
        <w:jc w:val="both"/>
      </w:pPr>
      <w:r>
        <w:rPr>
          <w:rFonts w:ascii="Times New Roman"/>
          <w:b w:val="false"/>
          <w:i w:val="false"/>
          <w:color w:val="000000"/>
          <w:sz w:val="28"/>
        </w:rPr>
        <w:t xml:space="preserve">Сроки реализации            2006 - 2008 годы.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Объемы и источники          2006 год - 52,4 млн. тенге </w:t>
      </w:r>
      <w:r>
        <w:br/>
      </w:r>
      <w:r>
        <w:rPr>
          <w:rFonts w:ascii="Times New Roman"/>
          <w:b w:val="false"/>
          <w:i w:val="false"/>
          <w:color w:val="000000"/>
          <w:sz w:val="28"/>
        </w:rPr>
        <w:t xml:space="preserve">
финансирования              2007 год - 52,4 млн. тенге </w:t>
      </w:r>
      <w:r>
        <w:br/>
      </w:r>
      <w:r>
        <w:rPr>
          <w:rFonts w:ascii="Times New Roman"/>
          <w:b w:val="false"/>
          <w:i w:val="false"/>
          <w:color w:val="000000"/>
          <w:sz w:val="28"/>
        </w:rPr>
        <w:t xml:space="preserve">
                            2008 год - 211,2 млн. тенге </w:t>
      </w:r>
    </w:p>
    <w:p>
      <w:pPr>
        <w:spacing w:after="0"/>
        <w:ind w:left="0"/>
        <w:jc w:val="both"/>
      </w:pPr>
      <w:r>
        <w:rPr>
          <w:rFonts w:ascii="Times New Roman"/>
          <w:b w:val="false"/>
          <w:i w:val="false"/>
          <w:color w:val="000000"/>
          <w:sz w:val="28"/>
        </w:rPr>
        <w:t xml:space="preserve">                            За счет средств республиканского </w:t>
      </w:r>
      <w:r>
        <w:br/>
      </w:r>
      <w:r>
        <w:rPr>
          <w:rFonts w:ascii="Times New Roman"/>
          <w:b w:val="false"/>
          <w:i w:val="false"/>
          <w:color w:val="000000"/>
          <w:sz w:val="28"/>
        </w:rPr>
        <w:t xml:space="preserve">
                            бюджета в пределах ежегодно </w:t>
      </w:r>
      <w:r>
        <w:br/>
      </w:r>
      <w:r>
        <w:rPr>
          <w:rFonts w:ascii="Times New Roman"/>
          <w:b w:val="false"/>
          <w:i w:val="false"/>
          <w:color w:val="000000"/>
          <w:sz w:val="28"/>
        </w:rPr>
        <w:t xml:space="preserve">
                            выделяемых средств на указанные </w:t>
      </w:r>
      <w:r>
        <w:br/>
      </w:r>
      <w:r>
        <w:rPr>
          <w:rFonts w:ascii="Times New Roman"/>
          <w:b w:val="false"/>
          <w:i w:val="false"/>
          <w:color w:val="000000"/>
          <w:sz w:val="28"/>
        </w:rPr>
        <w:t xml:space="preserve">
                            цели и других, не запрещенных </w:t>
      </w:r>
      <w:r>
        <w:br/>
      </w:r>
      <w:r>
        <w:rPr>
          <w:rFonts w:ascii="Times New Roman"/>
          <w:b w:val="false"/>
          <w:i w:val="false"/>
          <w:color w:val="000000"/>
          <w:sz w:val="28"/>
        </w:rPr>
        <w:t xml:space="preserve">
                            законодательством Республики </w:t>
      </w:r>
      <w:r>
        <w:br/>
      </w:r>
      <w:r>
        <w:rPr>
          <w:rFonts w:ascii="Times New Roman"/>
          <w:b w:val="false"/>
          <w:i w:val="false"/>
          <w:color w:val="000000"/>
          <w:sz w:val="28"/>
        </w:rPr>
        <w:t xml:space="preserve">
                            Казахстан, источников. </w:t>
      </w:r>
    </w:p>
    <w:p>
      <w:pPr>
        <w:spacing w:after="0"/>
        <w:ind w:left="0"/>
        <w:jc w:val="both"/>
      </w:pPr>
      <w:r>
        <w:rPr>
          <w:rFonts w:ascii="Times New Roman"/>
          <w:b w:val="false"/>
          <w:i w:val="false"/>
          <w:color w:val="000000"/>
          <w:sz w:val="28"/>
        </w:rPr>
        <w:t xml:space="preserve">                            При этом объемы финансирования </w:t>
      </w:r>
      <w:r>
        <w:br/>
      </w:r>
      <w:r>
        <w:rPr>
          <w:rFonts w:ascii="Times New Roman"/>
          <w:b w:val="false"/>
          <w:i w:val="false"/>
          <w:color w:val="000000"/>
          <w:sz w:val="28"/>
        </w:rPr>
        <w:t xml:space="preserve">
                            из республиканского бюджета </w:t>
      </w:r>
      <w:r>
        <w:br/>
      </w:r>
      <w:r>
        <w:rPr>
          <w:rFonts w:ascii="Times New Roman"/>
          <w:b w:val="false"/>
          <w:i w:val="false"/>
          <w:color w:val="000000"/>
          <w:sz w:val="28"/>
        </w:rPr>
        <w:t xml:space="preserve">
                            будут уточняться ежегодно при </w:t>
      </w:r>
      <w:r>
        <w:br/>
      </w:r>
      <w:r>
        <w:rPr>
          <w:rFonts w:ascii="Times New Roman"/>
          <w:b w:val="false"/>
          <w:i w:val="false"/>
          <w:color w:val="000000"/>
          <w:sz w:val="28"/>
        </w:rPr>
        <w:t xml:space="preserve">
                            формировании и уточнении бюджета </w:t>
      </w:r>
      <w:r>
        <w:br/>
      </w:r>
      <w:r>
        <w:rPr>
          <w:rFonts w:ascii="Times New Roman"/>
          <w:b w:val="false"/>
          <w:i w:val="false"/>
          <w:color w:val="000000"/>
          <w:sz w:val="28"/>
        </w:rPr>
        <w:t xml:space="preserve">
                            соответствующего года </w:t>
      </w:r>
      <w:r>
        <w:br/>
      </w:r>
      <w:r>
        <w:rPr>
          <w:rFonts w:ascii="Times New Roman"/>
          <w:b w:val="false"/>
          <w:i w:val="false"/>
          <w:color w:val="000000"/>
          <w:sz w:val="28"/>
        </w:rPr>
        <w:t xml:space="preserve">
                            в установленном порядке. </w:t>
      </w:r>
    </w:p>
    <w:p>
      <w:pPr>
        <w:spacing w:after="0"/>
        <w:ind w:left="0"/>
        <w:jc w:val="both"/>
      </w:pPr>
      <w:r>
        <w:rPr>
          <w:rFonts w:ascii="Times New Roman"/>
          <w:b w:val="false"/>
          <w:i w:val="false"/>
          <w:color w:val="000000"/>
          <w:sz w:val="28"/>
        </w:rPr>
        <w:t xml:space="preserve">Ожидаемые результаты        В результате реализации </w:t>
      </w:r>
      <w:r>
        <w:br/>
      </w:r>
      <w:r>
        <w:rPr>
          <w:rFonts w:ascii="Times New Roman"/>
          <w:b w:val="false"/>
          <w:i w:val="false"/>
          <w:color w:val="000000"/>
          <w:sz w:val="28"/>
        </w:rPr>
        <w:t xml:space="preserve">
от реализации               Программы будет: </w:t>
      </w:r>
      <w:r>
        <w:br/>
      </w:r>
      <w:r>
        <w:rPr>
          <w:rFonts w:ascii="Times New Roman"/>
          <w:b w:val="false"/>
          <w:i w:val="false"/>
          <w:color w:val="000000"/>
          <w:sz w:val="28"/>
        </w:rPr>
        <w:t xml:space="preserve">
Программы                   от реализации в 2006 году </w:t>
      </w:r>
      <w:r>
        <w:br/>
      </w:r>
      <w:r>
        <w:rPr>
          <w:rFonts w:ascii="Times New Roman"/>
          <w:b w:val="false"/>
          <w:i w:val="false"/>
          <w:color w:val="000000"/>
          <w:sz w:val="28"/>
        </w:rPr>
        <w:t xml:space="preserve">
                            внедрен мониторинг статистической </w:t>
      </w:r>
      <w:r>
        <w:br/>
      </w:r>
      <w:r>
        <w:rPr>
          <w:rFonts w:ascii="Times New Roman"/>
          <w:b w:val="false"/>
          <w:i w:val="false"/>
          <w:color w:val="000000"/>
          <w:sz w:val="28"/>
        </w:rPr>
        <w:t xml:space="preserve">
                            нагрузки на предприятия; </w:t>
      </w:r>
      <w:r>
        <w:br/>
      </w:r>
      <w:r>
        <w:rPr>
          <w:rFonts w:ascii="Times New Roman"/>
          <w:b w:val="false"/>
          <w:i w:val="false"/>
          <w:color w:val="000000"/>
          <w:sz w:val="28"/>
        </w:rPr>
        <w:t xml:space="preserve">
                            в 2006-2008 годах проведены </w:t>
      </w:r>
      <w:r>
        <w:br/>
      </w:r>
      <w:r>
        <w:rPr>
          <w:rFonts w:ascii="Times New Roman"/>
          <w:b w:val="false"/>
          <w:i w:val="false"/>
          <w:color w:val="000000"/>
          <w:sz w:val="28"/>
        </w:rPr>
        <w:t xml:space="preserve">
                            научные исследования по 16 темам </w:t>
      </w:r>
      <w:r>
        <w:br/>
      </w:r>
      <w:r>
        <w:rPr>
          <w:rFonts w:ascii="Times New Roman"/>
          <w:b w:val="false"/>
          <w:i w:val="false"/>
          <w:color w:val="000000"/>
          <w:sz w:val="28"/>
        </w:rPr>
        <w:t xml:space="preserve">
                            с целью создания методологической </w:t>
      </w:r>
      <w:r>
        <w:br/>
      </w:r>
      <w:r>
        <w:rPr>
          <w:rFonts w:ascii="Times New Roman"/>
          <w:b w:val="false"/>
          <w:i w:val="false"/>
          <w:color w:val="000000"/>
          <w:sz w:val="28"/>
        </w:rPr>
        <w:t xml:space="preserve">
                            и методической базы по всем </w:t>
      </w:r>
      <w:r>
        <w:br/>
      </w:r>
      <w:r>
        <w:rPr>
          <w:rFonts w:ascii="Times New Roman"/>
          <w:b w:val="false"/>
          <w:i w:val="false"/>
          <w:color w:val="000000"/>
          <w:sz w:val="28"/>
        </w:rPr>
        <w:t xml:space="preserve">
                            внедряемым международным </w:t>
      </w:r>
      <w:r>
        <w:br/>
      </w:r>
      <w:r>
        <w:rPr>
          <w:rFonts w:ascii="Times New Roman"/>
          <w:b w:val="false"/>
          <w:i w:val="false"/>
          <w:color w:val="000000"/>
          <w:sz w:val="28"/>
        </w:rPr>
        <w:t xml:space="preserve">
                            стандартам; </w:t>
      </w:r>
      <w:r>
        <w:br/>
      </w:r>
      <w:r>
        <w:rPr>
          <w:rFonts w:ascii="Times New Roman"/>
          <w:b w:val="false"/>
          <w:i w:val="false"/>
          <w:color w:val="000000"/>
          <w:sz w:val="28"/>
        </w:rPr>
        <w:t xml:space="preserve">
                            в 2006-2008 годах внедрено </w:t>
      </w:r>
      <w:r>
        <w:br/>
      </w:r>
      <w:r>
        <w:rPr>
          <w:rFonts w:ascii="Times New Roman"/>
          <w:b w:val="false"/>
          <w:i w:val="false"/>
          <w:color w:val="000000"/>
          <w:sz w:val="28"/>
        </w:rPr>
        <w:t xml:space="preserve">
                            производство новых статистических </w:t>
      </w:r>
      <w:r>
        <w:br/>
      </w:r>
      <w:r>
        <w:rPr>
          <w:rFonts w:ascii="Times New Roman"/>
          <w:b w:val="false"/>
          <w:i w:val="false"/>
          <w:color w:val="000000"/>
          <w:sz w:val="28"/>
        </w:rPr>
        <w:t xml:space="preserve">
                            показателей по 14 статистическим </w:t>
      </w:r>
      <w:r>
        <w:br/>
      </w:r>
      <w:r>
        <w:rPr>
          <w:rFonts w:ascii="Times New Roman"/>
          <w:b w:val="false"/>
          <w:i w:val="false"/>
          <w:color w:val="000000"/>
          <w:sz w:val="28"/>
        </w:rPr>
        <w:t xml:space="preserve">
                            модулям, в том числе модуль </w:t>
      </w:r>
      <w:r>
        <w:br/>
      </w:r>
      <w:r>
        <w:rPr>
          <w:rFonts w:ascii="Times New Roman"/>
          <w:b w:val="false"/>
          <w:i w:val="false"/>
          <w:color w:val="000000"/>
          <w:sz w:val="28"/>
        </w:rPr>
        <w:t xml:space="preserve">
                            показателей конкурентоспособности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в 2006-2008 годах подготовлен </w:t>
      </w:r>
      <w:r>
        <w:br/>
      </w:r>
      <w:r>
        <w:rPr>
          <w:rFonts w:ascii="Times New Roman"/>
          <w:b w:val="false"/>
          <w:i w:val="false"/>
          <w:color w:val="000000"/>
          <w:sz w:val="28"/>
        </w:rPr>
        <w:t xml:space="preserve">
                            21 аналитический отчет для </w:t>
      </w:r>
      <w:r>
        <w:br/>
      </w:r>
      <w:r>
        <w:rPr>
          <w:rFonts w:ascii="Times New Roman"/>
          <w:b w:val="false"/>
          <w:i w:val="false"/>
          <w:color w:val="000000"/>
          <w:sz w:val="28"/>
        </w:rPr>
        <w:t xml:space="preserve">
                            информационной поддержки </w:t>
      </w:r>
      <w:r>
        <w:br/>
      </w:r>
      <w:r>
        <w:rPr>
          <w:rFonts w:ascii="Times New Roman"/>
          <w:b w:val="false"/>
          <w:i w:val="false"/>
          <w:color w:val="000000"/>
          <w:sz w:val="28"/>
        </w:rPr>
        <w:t xml:space="preserve">
                            государственных и отраслевых </w:t>
      </w:r>
      <w:r>
        <w:br/>
      </w:r>
      <w:r>
        <w:rPr>
          <w:rFonts w:ascii="Times New Roman"/>
          <w:b w:val="false"/>
          <w:i w:val="false"/>
          <w:color w:val="000000"/>
          <w:sz w:val="28"/>
        </w:rPr>
        <w:t xml:space="preserve">
                            долгосрочных программ развития; </w:t>
      </w:r>
      <w:r>
        <w:br/>
      </w:r>
      <w:r>
        <w:rPr>
          <w:rFonts w:ascii="Times New Roman"/>
          <w:b w:val="false"/>
          <w:i w:val="false"/>
          <w:color w:val="000000"/>
          <w:sz w:val="28"/>
        </w:rPr>
        <w:t xml:space="preserve">
                            в 2006-2008 годах реализованы </w:t>
      </w:r>
      <w:r>
        <w:br/>
      </w:r>
      <w:r>
        <w:rPr>
          <w:rFonts w:ascii="Times New Roman"/>
          <w:b w:val="false"/>
          <w:i w:val="false"/>
          <w:color w:val="000000"/>
          <w:sz w:val="28"/>
        </w:rPr>
        <w:t xml:space="preserve">
                            проекты технического содействия </w:t>
      </w:r>
      <w:r>
        <w:br/>
      </w:r>
      <w:r>
        <w:rPr>
          <w:rFonts w:ascii="Times New Roman"/>
          <w:b w:val="false"/>
          <w:i w:val="false"/>
          <w:color w:val="000000"/>
          <w:sz w:val="28"/>
        </w:rPr>
        <w:t xml:space="preserve">
                            странам содружества (ТАСИС) </w:t>
      </w:r>
      <w:r>
        <w:br/>
      </w:r>
      <w:r>
        <w:rPr>
          <w:rFonts w:ascii="Times New Roman"/>
          <w:b w:val="false"/>
          <w:i w:val="false"/>
          <w:color w:val="000000"/>
          <w:sz w:val="28"/>
        </w:rPr>
        <w:t xml:space="preserve">
                            "Статистика 7" и«"Статистика 8", </w:t>
      </w:r>
      <w:r>
        <w:br/>
      </w:r>
      <w:r>
        <w:rPr>
          <w:rFonts w:ascii="Times New Roman"/>
          <w:b w:val="false"/>
          <w:i w:val="false"/>
          <w:color w:val="000000"/>
          <w:sz w:val="28"/>
        </w:rPr>
        <w:t xml:space="preserve">
                            а также мероприятия по 8 </w:t>
      </w:r>
      <w:r>
        <w:br/>
      </w:r>
      <w:r>
        <w:rPr>
          <w:rFonts w:ascii="Times New Roman"/>
          <w:b w:val="false"/>
          <w:i w:val="false"/>
          <w:color w:val="000000"/>
          <w:sz w:val="28"/>
        </w:rPr>
        <w:t xml:space="preserve">
                            двусторонним договорам в области </w:t>
      </w:r>
      <w:r>
        <w:br/>
      </w:r>
      <w:r>
        <w:rPr>
          <w:rFonts w:ascii="Times New Roman"/>
          <w:b w:val="false"/>
          <w:i w:val="false"/>
          <w:color w:val="000000"/>
          <w:sz w:val="28"/>
        </w:rPr>
        <w:t xml:space="preserve">
                            статистики; </w:t>
      </w:r>
      <w:r>
        <w:br/>
      </w:r>
      <w:r>
        <w:rPr>
          <w:rFonts w:ascii="Times New Roman"/>
          <w:b w:val="false"/>
          <w:i w:val="false"/>
          <w:color w:val="000000"/>
          <w:sz w:val="28"/>
        </w:rPr>
        <w:t xml:space="preserve">
                            в 2007-2008 годах внедрены </w:t>
      </w:r>
      <w:r>
        <w:br/>
      </w:r>
      <w:r>
        <w:rPr>
          <w:rFonts w:ascii="Times New Roman"/>
          <w:b w:val="false"/>
          <w:i w:val="false"/>
          <w:color w:val="000000"/>
          <w:sz w:val="28"/>
        </w:rPr>
        <w:t xml:space="preserve">
                            системы мониторинга качества </w:t>
      </w:r>
      <w:r>
        <w:br/>
      </w:r>
      <w:r>
        <w:rPr>
          <w:rFonts w:ascii="Times New Roman"/>
          <w:b w:val="false"/>
          <w:i w:val="false"/>
          <w:color w:val="000000"/>
          <w:sz w:val="28"/>
        </w:rPr>
        <w:t xml:space="preserve">
                            для двух производственных </w:t>
      </w:r>
      <w:r>
        <w:br/>
      </w:r>
      <w:r>
        <w:rPr>
          <w:rFonts w:ascii="Times New Roman"/>
          <w:b w:val="false"/>
          <w:i w:val="false"/>
          <w:color w:val="000000"/>
          <w:sz w:val="28"/>
        </w:rPr>
        <w:t xml:space="preserve">
                            процессов в статистике; </w:t>
      </w:r>
      <w:r>
        <w:br/>
      </w:r>
      <w:r>
        <w:rPr>
          <w:rFonts w:ascii="Times New Roman"/>
          <w:b w:val="false"/>
          <w:i w:val="false"/>
          <w:color w:val="000000"/>
          <w:sz w:val="28"/>
        </w:rPr>
        <w:t xml:space="preserve">
                            в 2007-2008 годах внедрено </w:t>
      </w:r>
      <w:r>
        <w:br/>
      </w:r>
      <w:r>
        <w:rPr>
          <w:rFonts w:ascii="Times New Roman"/>
          <w:b w:val="false"/>
          <w:i w:val="false"/>
          <w:color w:val="000000"/>
          <w:sz w:val="28"/>
        </w:rPr>
        <w:t xml:space="preserve">
                            5 информационных систем, которые </w:t>
      </w:r>
      <w:r>
        <w:br/>
      </w:r>
      <w:r>
        <w:rPr>
          <w:rFonts w:ascii="Times New Roman"/>
          <w:b w:val="false"/>
          <w:i w:val="false"/>
          <w:color w:val="000000"/>
          <w:sz w:val="28"/>
        </w:rPr>
        <w:t xml:space="preserve">
                            создадут основу для формирования </w:t>
      </w:r>
      <w:r>
        <w:br/>
      </w:r>
      <w:r>
        <w:rPr>
          <w:rFonts w:ascii="Times New Roman"/>
          <w:b w:val="false"/>
          <w:i w:val="false"/>
          <w:color w:val="000000"/>
          <w:sz w:val="28"/>
        </w:rPr>
        <w:t xml:space="preserve">
                            единой информационной системы </w:t>
      </w:r>
      <w:r>
        <w:br/>
      </w:r>
      <w:r>
        <w:rPr>
          <w:rFonts w:ascii="Times New Roman"/>
          <w:b w:val="false"/>
          <w:i w:val="false"/>
          <w:color w:val="000000"/>
          <w:sz w:val="28"/>
        </w:rPr>
        <w:t xml:space="preserve">
                            "Государственная статистика"; </w:t>
      </w:r>
      <w:r>
        <w:br/>
      </w:r>
      <w:r>
        <w:rPr>
          <w:rFonts w:ascii="Times New Roman"/>
          <w:b w:val="false"/>
          <w:i w:val="false"/>
          <w:color w:val="000000"/>
          <w:sz w:val="28"/>
        </w:rPr>
        <w:t xml:space="preserve">
                            в 2007-2008 годах проведено </w:t>
      </w:r>
      <w:r>
        <w:br/>
      </w:r>
      <w:r>
        <w:rPr>
          <w:rFonts w:ascii="Times New Roman"/>
          <w:b w:val="false"/>
          <w:i w:val="false"/>
          <w:color w:val="000000"/>
          <w:sz w:val="28"/>
        </w:rPr>
        <w:t xml:space="preserve">
                            два международных семинара; </w:t>
      </w:r>
      <w:r>
        <w:br/>
      </w:r>
      <w:r>
        <w:rPr>
          <w:rFonts w:ascii="Times New Roman"/>
          <w:b w:val="false"/>
          <w:i w:val="false"/>
          <w:color w:val="000000"/>
          <w:sz w:val="28"/>
        </w:rPr>
        <w:t xml:space="preserve">
                            в 2008 году разработана система </w:t>
      </w:r>
      <w:r>
        <w:br/>
      </w:r>
      <w:r>
        <w:rPr>
          <w:rFonts w:ascii="Times New Roman"/>
          <w:b w:val="false"/>
          <w:i w:val="false"/>
          <w:color w:val="000000"/>
          <w:sz w:val="28"/>
        </w:rPr>
        <w:t xml:space="preserve">
                            государственных статистических </w:t>
      </w:r>
      <w:r>
        <w:br/>
      </w:r>
      <w:r>
        <w:rPr>
          <w:rFonts w:ascii="Times New Roman"/>
          <w:b w:val="false"/>
          <w:i w:val="false"/>
          <w:color w:val="000000"/>
          <w:sz w:val="28"/>
        </w:rPr>
        <w:t xml:space="preserve">
                            классификаций в соответствии </w:t>
      </w:r>
      <w:r>
        <w:br/>
      </w:r>
      <w:r>
        <w:rPr>
          <w:rFonts w:ascii="Times New Roman"/>
          <w:b w:val="false"/>
          <w:i w:val="false"/>
          <w:color w:val="000000"/>
          <w:sz w:val="28"/>
        </w:rPr>
        <w:t xml:space="preserve">
                            с новой международной системой </w:t>
      </w:r>
      <w:r>
        <w:br/>
      </w:r>
      <w:r>
        <w:rPr>
          <w:rFonts w:ascii="Times New Roman"/>
          <w:b w:val="false"/>
          <w:i w:val="false"/>
          <w:color w:val="000000"/>
          <w:sz w:val="28"/>
        </w:rPr>
        <w:t xml:space="preserve">
                            классификаций; </w:t>
      </w:r>
      <w:r>
        <w:br/>
      </w:r>
      <w:r>
        <w:rPr>
          <w:rFonts w:ascii="Times New Roman"/>
          <w:b w:val="false"/>
          <w:i w:val="false"/>
          <w:color w:val="000000"/>
          <w:sz w:val="28"/>
        </w:rPr>
        <w:t xml:space="preserve">
                            к 2008 году завершен переход </w:t>
      </w:r>
      <w:r>
        <w:br/>
      </w:r>
      <w:r>
        <w:rPr>
          <w:rFonts w:ascii="Times New Roman"/>
          <w:b w:val="false"/>
          <w:i w:val="false"/>
          <w:color w:val="000000"/>
          <w:sz w:val="28"/>
        </w:rPr>
        <w:t xml:space="preserve">
                            на новую методологию сбора </w:t>
      </w:r>
      <w:r>
        <w:br/>
      </w:r>
      <w:r>
        <w:rPr>
          <w:rFonts w:ascii="Times New Roman"/>
          <w:b w:val="false"/>
          <w:i w:val="false"/>
          <w:color w:val="000000"/>
          <w:sz w:val="28"/>
        </w:rPr>
        <w:t xml:space="preserve">
                            статистических данных, </w:t>
      </w:r>
      <w:r>
        <w:br/>
      </w:r>
      <w:r>
        <w:rPr>
          <w:rFonts w:ascii="Times New Roman"/>
          <w:b w:val="false"/>
          <w:i w:val="false"/>
          <w:color w:val="000000"/>
          <w:sz w:val="28"/>
        </w:rPr>
        <w:t xml:space="preserve">
                            обеспечивающую снижение </w:t>
      </w:r>
      <w:r>
        <w:br/>
      </w:r>
      <w:r>
        <w:rPr>
          <w:rFonts w:ascii="Times New Roman"/>
          <w:b w:val="false"/>
          <w:i w:val="false"/>
          <w:color w:val="000000"/>
          <w:sz w:val="28"/>
        </w:rPr>
        <w:t xml:space="preserve">
                            нагрузки на респондентов. </w:t>
      </w:r>
    </w:p>
    <w:bookmarkStart w:name="z8" w:id="7"/>
    <w:p>
      <w:pPr>
        <w:spacing w:after="0"/>
        <w:ind w:left="0"/>
        <w:jc w:val="left"/>
      </w:pPr>
      <w:r>
        <w:rPr>
          <w:rFonts w:ascii="Times New Roman"/>
          <w:b/>
          <w:i w:val="false"/>
          <w:color w:val="000000"/>
        </w:rPr>
        <w:t xml:space="preserve"> 
2. Введение </w:t>
      </w:r>
    </w:p>
    <w:bookmarkEnd w:id="7"/>
    <w:p>
      <w:pPr>
        <w:spacing w:after="0"/>
        <w:ind w:left="0"/>
        <w:jc w:val="both"/>
      </w:pPr>
      <w:r>
        <w:rPr>
          <w:rFonts w:ascii="Times New Roman"/>
          <w:b w:val="false"/>
          <w:i w:val="false"/>
          <w:color w:val="000000"/>
          <w:sz w:val="28"/>
        </w:rPr>
        <w:t>      Основанием разработки Программы является п. 7.1.14 Плана мероприятий по реализации Программы Правительства Республики Казахстан на 2003-2006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N 903 от 5 сентября 2003 года. </w:t>
      </w:r>
      <w:r>
        <w:br/>
      </w:r>
      <w:r>
        <w:rPr>
          <w:rFonts w:ascii="Times New Roman"/>
          <w:b w:val="false"/>
          <w:i w:val="false"/>
          <w:color w:val="000000"/>
          <w:sz w:val="28"/>
        </w:rPr>
        <w:t xml:space="preserve">
      Глобализация экономики и интеграция стран мирового сообщества оказывают возрастающее влияние на официальную статистику. Задачи статистики уже не ограничены удовлетворением потребности на национальном уровне. Все статистические данные должны быть сопоставимы на международном уровне. Статистические системы, отвечающие данному требованию, становятся необходимым условием управления экономикой и социального развития государств. </w:t>
      </w:r>
      <w:r>
        <w:br/>
      </w:r>
      <w:r>
        <w:rPr>
          <w:rFonts w:ascii="Times New Roman"/>
          <w:b w:val="false"/>
          <w:i w:val="false"/>
          <w:color w:val="000000"/>
          <w:sz w:val="28"/>
        </w:rPr>
        <w:t xml:space="preserve">
      С целью гармонизации национальной практики в области статистики за последние 15 лет приняты международные стандарты и рекомендации по всем основным аспектам и отраслям статистической деятельности. Важнейшими стандартами являются Основополагающие принципы официальной статистики, принятые Статистической комиссией ООН, специальный стандарт распространения данных, разработанный и принятый Международным Валютным Фондом, система международных статистических классификаций и другие. </w:t>
      </w:r>
      <w:r>
        <w:br/>
      </w:r>
      <w:r>
        <w:rPr>
          <w:rFonts w:ascii="Times New Roman"/>
          <w:b w:val="false"/>
          <w:i w:val="false"/>
          <w:color w:val="000000"/>
          <w:sz w:val="28"/>
        </w:rPr>
        <w:t xml:space="preserve">
      В Европейском Союзе приняты законодательство и регламент в области статистики. Законодательство определяет стандарты, обязательные для использования странами - членами, а регламент - более широкий набор официально утвержденных документов по организации и методологии статистического учета. Эти нормативные документы имеют международный статус, т.к. гармонизированы со стандартами ООН и широко используются за пределами Европейского Союза. </w:t>
      </w:r>
      <w:r>
        <w:br/>
      </w:r>
      <w:r>
        <w:rPr>
          <w:rFonts w:ascii="Times New Roman"/>
          <w:b w:val="false"/>
          <w:i w:val="false"/>
          <w:color w:val="000000"/>
          <w:sz w:val="28"/>
        </w:rPr>
        <w:t xml:space="preserve">
      Использование законодательства и регламента является определяющим критерием оценки развития национальных статистических систем. В 2003 году Евростатом была проведена глобальная оценка статистической системы Казахстана на соответствие указанным документам. Результаты глобальной оценки использованы при разработке настоящей Программы совершенствования государственной статистики на 2006 - 2008 годы. </w:t>
      </w:r>
      <w:r>
        <w:br/>
      </w:r>
      <w:r>
        <w:rPr>
          <w:rFonts w:ascii="Times New Roman"/>
          <w:b w:val="false"/>
          <w:i w:val="false"/>
          <w:color w:val="000000"/>
          <w:sz w:val="28"/>
        </w:rPr>
        <w:t xml:space="preserve">
      Значение настоящей среднесрочной Программы не только в том, что ее реализация повысит престиж государственной статистики на международном уровне. Статистические стандарты аккумулируют в себе вековой опыт многих стран и позволяют развивать национальные статистические системы на базе научной методологии, эффективной организационной структуры и демократической правовой основы. </w:t>
      </w:r>
    </w:p>
    <w:bookmarkStart w:name="z9" w:id="8"/>
    <w:p>
      <w:pPr>
        <w:spacing w:after="0"/>
        <w:ind w:left="0"/>
        <w:jc w:val="left"/>
      </w:pPr>
      <w:r>
        <w:rPr>
          <w:rFonts w:ascii="Times New Roman"/>
          <w:b/>
          <w:i w:val="false"/>
          <w:color w:val="000000"/>
        </w:rPr>
        <w:t xml:space="preserve"> 
3. Анализ современного состояния </w:t>
      </w:r>
    </w:p>
    <w:bookmarkEnd w:id="8"/>
    <w:p>
      <w:pPr>
        <w:spacing w:after="0"/>
        <w:ind w:left="0"/>
        <w:jc w:val="both"/>
      </w:pPr>
      <w:r>
        <w:rPr>
          <w:rFonts w:ascii="Times New Roman"/>
          <w:b w:val="false"/>
          <w:i w:val="false"/>
          <w:color w:val="000000"/>
          <w:sz w:val="28"/>
        </w:rPr>
        <w:t xml:space="preserve">      Реформирование государственной статистики до 2006 года было направлено на формирование национальной статистической системы независимого государства, удовлетворяющей государственные и общественные потребности в информации и соответствующей Основополагающим принципам официальной статистики, принятым Статистической комиссией ООН. </w:t>
      </w:r>
      <w:r>
        <w:br/>
      </w:r>
      <w:r>
        <w:rPr>
          <w:rFonts w:ascii="Times New Roman"/>
          <w:b w:val="false"/>
          <w:i w:val="false"/>
          <w:color w:val="000000"/>
          <w:sz w:val="28"/>
        </w:rPr>
        <w:t xml:space="preserve">
      В ходе реализации трех предшествующих программ данная задача в основном выполнена. Государственная статистика имеет все обязательные атрибуты современных статистических систем: законодательство; отрасли статистики, характерные для стран с рыночной экономикой; достаточный уровень технической оснащенности; широкое применение современных технологий. </w:t>
      </w:r>
      <w:r>
        <w:br/>
      </w:r>
      <w:r>
        <w:rPr>
          <w:rFonts w:ascii="Times New Roman"/>
          <w:b w:val="false"/>
          <w:i w:val="false"/>
          <w:color w:val="000000"/>
          <w:sz w:val="28"/>
        </w:rPr>
        <w:t>
      Наиболее значимыми событиями в развитии статистики стали принятие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государственной статистике", внедрение системы национального счетоводства (СНС 1993), создание статистики платежного баланса, внешней торговли, статистики цен, переход на международную систему статистических классификаций, создание Государственного статистического регистра и другие. </w:t>
      </w:r>
      <w:r>
        <w:br/>
      </w:r>
      <w:r>
        <w:rPr>
          <w:rFonts w:ascii="Times New Roman"/>
          <w:b w:val="false"/>
          <w:i w:val="false"/>
          <w:color w:val="000000"/>
          <w:sz w:val="28"/>
        </w:rPr>
        <w:t xml:space="preserve">
      Быстрое и успешное реформирование государственной статистики в значительной степени обусловлено тем, что по всем новым направлениям статистической деятельности осуществлялось международное сотрудничество в рамках внедрения международных стандартов. Национальное счетоводство формировалось в соответствии со стандартом СНС 1993 (ООН), государственные классификации (ОКЭД, КПВЭД и ТНВЭД) гармонизированы с европейскими аналогами. Производство сводных показателей платежного баланса ведется Национальным Банком Республики Казахстан на основе международных рекомендаций, отраженных в "Руководстве платежного баланса" Международного Валютного Фонда. В настоящее время в статистике также используются статистические стандарты Международной организации труда, Всемирной организации здравоохранения и других международных организаций. </w:t>
      </w:r>
      <w:r>
        <w:br/>
      </w:r>
      <w:r>
        <w:rPr>
          <w:rFonts w:ascii="Times New Roman"/>
          <w:b w:val="false"/>
          <w:i w:val="false"/>
          <w:color w:val="000000"/>
          <w:sz w:val="28"/>
        </w:rPr>
        <w:t xml:space="preserve">
      Особое место в реформировании статистики занимают информационные технологии, без которых уже невозможно обеспечить ни внедрение новых стандартов, ни простое функционирование статистической системы. Достигнутый уровень характеризуется широким использованием на республиканском и региональном уровнях локальных сетей, электронной почты, режима работы "клиент-сервер" и другие. Созданы электронные базы статистических публикаций и сводных показателей (за период с 1991 года) с режимом доступа для внешних пользователей. </w:t>
      </w:r>
      <w:r>
        <w:br/>
      </w:r>
      <w:r>
        <w:rPr>
          <w:rFonts w:ascii="Times New Roman"/>
          <w:b w:val="false"/>
          <w:i w:val="false"/>
          <w:color w:val="000000"/>
          <w:sz w:val="28"/>
        </w:rPr>
        <w:t xml:space="preserve">
      В целом, за годы реформ сформировалась новая система государственной статистики, ориентированная на производство большого объема разнообразной статистической информации. Перечень производимых статистических показателей в основном соответствует международным стандартам. </w:t>
      </w:r>
      <w:r>
        <w:br/>
      </w:r>
      <w:r>
        <w:rPr>
          <w:rFonts w:ascii="Times New Roman"/>
          <w:b w:val="false"/>
          <w:i w:val="false"/>
          <w:color w:val="000000"/>
          <w:sz w:val="28"/>
        </w:rPr>
        <w:t xml:space="preserve">
      Однако современный уровень требований к качеству статистических данных очень высокий. Концепция качества в статистике не ограничивается своевременностью и охватом данных. Роль информации неуклонно повышается. Потребности пользователей не могут быть удовлетворены статистическими сборниками или сводками об объеме выпущенной продукции. Статистические данные все чаще используются в сложных эконометрических моделях, научных исследованиях, прогнозировании и решении важных внешнеполитических вопросов. Важными составляющими качества статистических данных становятся сопоставимость и доступность для пользователей. </w:t>
      </w:r>
      <w:r>
        <w:br/>
      </w:r>
      <w:r>
        <w:rPr>
          <w:rFonts w:ascii="Times New Roman"/>
          <w:b w:val="false"/>
          <w:i w:val="false"/>
          <w:color w:val="000000"/>
          <w:sz w:val="28"/>
        </w:rPr>
        <w:t xml:space="preserve">
      Проблема сопоставимости статистических данных включает сопоставимость на международном и национальном уровнях. Данные различных отраслей статистики могут быть сопоставимы на национальном уровне, но не сопоставимы на международном уровне. Напротив, все показатели, сопоставимые на международном уровне, являются сопоставимыми между собой и на национальном уровне. Это важное обстоятельство, которое позволяет значительно расширить возможности экономического анализа данных, а также производство разнообразных агрегированных показателей конкурентоспособности экономики и ее отдельных отраслей. </w:t>
      </w:r>
      <w:r>
        <w:br/>
      </w:r>
      <w:r>
        <w:rPr>
          <w:rFonts w:ascii="Times New Roman"/>
          <w:b w:val="false"/>
          <w:i w:val="false"/>
          <w:color w:val="000000"/>
          <w:sz w:val="28"/>
        </w:rPr>
        <w:t xml:space="preserve">
      Достигнутый уровень сопоставимости статистических данных не всегда отвечает требованиям пользователей. Сложившаяся ситуация в значительной степени обусловлена тем, что наряду с международными стандартами в статистике все еще широко применяются устаревшие концепции и методология. Применяемая методология сбора статистических данных сформировалась в период плановой экономики и основана на сплошном методе обследований. В условиях рынка по мере роста количества предприятий эффективность данного подхода снижается. При росте затрат на проведение обследований наблюдается снижение доли отчитавшихся предприятий и качества представленных ими данных. Для получения агрегированных аналитических показателей сложно сопоставлять финансовые, трудовые и производственные показатели в силу их недостаточной сопоставимости. </w:t>
      </w:r>
      <w:r>
        <w:br/>
      </w:r>
      <w:r>
        <w:rPr>
          <w:rFonts w:ascii="Times New Roman"/>
          <w:b w:val="false"/>
          <w:i w:val="false"/>
          <w:color w:val="000000"/>
          <w:sz w:val="28"/>
        </w:rPr>
        <w:t xml:space="preserve">
      Возникает потребность в дополнительных обследованиях. При этом обостряется проблема нагрузки на предпринимателей. </w:t>
      </w:r>
      <w:r>
        <w:br/>
      </w:r>
      <w:r>
        <w:rPr>
          <w:rFonts w:ascii="Times New Roman"/>
          <w:b w:val="false"/>
          <w:i w:val="false"/>
          <w:color w:val="000000"/>
          <w:sz w:val="28"/>
        </w:rPr>
        <w:t xml:space="preserve">
      Позитивный опыт решения перечисленных проблем имеется в странах Восточной Европы, которые также как Казахстан прошли путь реформирования от плановой к рыночной экономике. В рамках подготовки к вступлению в Европейский Союз эти страны должны были обеспечить сопоставимость своих систем официальной статистики с системами развитых стран по основополагающим характеристикам. Для оценки этой сопоставимости выработан свод стандартов и рекомендаций, соблюдение которого означает достижение уровня приемлемого для членства в Европейском Союзе. Данный свод стандартов и рекомендаций использован в качестве основы при разработке настоящей Программы. </w:t>
      </w:r>
      <w:r>
        <w:br/>
      </w:r>
      <w:r>
        <w:rPr>
          <w:rFonts w:ascii="Times New Roman"/>
          <w:b w:val="false"/>
          <w:i w:val="false"/>
          <w:color w:val="000000"/>
          <w:sz w:val="28"/>
        </w:rPr>
        <w:t xml:space="preserve">
      Программа не охватывает текущей статистической деятельности, связанной с выполнением плана статистических работ, подготовкой кадров, производством публикаций и другое. Программа имеет выраженный целевой характер и направлена на внедрение комплекса международных рекомендаций и стандартов по всем ключевым направлениям официальной статистики. Комплексный подход выражается также в том, что по каждому внедряемому стандарту (рекомендации) определен полный набор мероприятий, обеспечивающих внедрение. </w:t>
      </w:r>
    </w:p>
    <w:bookmarkStart w:name="z10" w:id="9"/>
    <w:p>
      <w:pPr>
        <w:spacing w:after="0"/>
        <w:ind w:left="0"/>
        <w:jc w:val="left"/>
      </w:pPr>
      <w:r>
        <w:rPr>
          <w:rFonts w:ascii="Times New Roman"/>
          <w:b/>
          <w:i w:val="false"/>
          <w:color w:val="000000"/>
        </w:rPr>
        <w:t xml:space="preserve"> 
4. Цель и задачи Программы </w:t>
      </w:r>
    </w:p>
    <w:bookmarkEnd w:id="9"/>
    <w:p>
      <w:pPr>
        <w:spacing w:after="0"/>
        <w:ind w:left="0"/>
        <w:jc w:val="both"/>
      </w:pPr>
      <w:r>
        <w:rPr>
          <w:rFonts w:ascii="Times New Roman"/>
          <w:b w:val="false"/>
          <w:i w:val="false"/>
          <w:color w:val="000000"/>
          <w:sz w:val="28"/>
        </w:rPr>
        <w:t xml:space="preserve">      Целью Программы является повышение качества статистической информации путем комплексного внедрения международных стандартов, принятых в Европейском Союзе. </w:t>
      </w:r>
      <w:r>
        <w:br/>
      </w:r>
      <w:r>
        <w:rPr>
          <w:rFonts w:ascii="Times New Roman"/>
          <w:b w:val="false"/>
          <w:i w:val="false"/>
          <w:color w:val="000000"/>
          <w:sz w:val="28"/>
        </w:rPr>
        <w:t xml:space="preserve">
      Достижение цели будет обеспечено решением следующих задач: </w:t>
      </w:r>
      <w:r>
        <w:br/>
      </w:r>
      <w:r>
        <w:rPr>
          <w:rFonts w:ascii="Times New Roman"/>
          <w:b w:val="false"/>
          <w:i w:val="false"/>
          <w:color w:val="000000"/>
          <w:sz w:val="28"/>
        </w:rPr>
        <w:t xml:space="preserve">
      переход к современному уровню координации статистической системы на основе поэтапного внедрения систем управления качеством по всем аспектам статистической деятельности и создания адекватной организационной основы; </w:t>
      </w:r>
      <w:r>
        <w:br/>
      </w:r>
      <w:r>
        <w:rPr>
          <w:rFonts w:ascii="Times New Roman"/>
          <w:b w:val="false"/>
          <w:i w:val="false"/>
          <w:color w:val="000000"/>
          <w:sz w:val="28"/>
        </w:rPr>
        <w:t xml:space="preserve">
      разработка и внедрение методологии и методики статистики с целью адаптации международных рекомендаций и стандартов на национальном уровне; </w:t>
      </w:r>
      <w:r>
        <w:br/>
      </w:r>
      <w:r>
        <w:rPr>
          <w:rFonts w:ascii="Times New Roman"/>
          <w:b w:val="false"/>
          <w:i w:val="false"/>
          <w:color w:val="000000"/>
          <w:sz w:val="28"/>
        </w:rPr>
        <w:t xml:space="preserve">
      внедрение системного подхода к организации и проведению анализа статистической информации для улучшения информационного обеспечения разработки и реализации государственных и отраслевых программ; </w:t>
      </w:r>
      <w:r>
        <w:br/>
      </w:r>
      <w:r>
        <w:rPr>
          <w:rFonts w:ascii="Times New Roman"/>
          <w:b w:val="false"/>
          <w:i w:val="false"/>
          <w:color w:val="000000"/>
          <w:sz w:val="28"/>
        </w:rPr>
        <w:t xml:space="preserve">
      создание единой статистической информационной системы "Государственная статистика", отвечающей требованиям международных стандартов по сбору, обработке, хранению и распространению данных; </w:t>
      </w:r>
      <w:r>
        <w:br/>
      </w:r>
      <w:r>
        <w:rPr>
          <w:rFonts w:ascii="Times New Roman"/>
          <w:b w:val="false"/>
          <w:i w:val="false"/>
          <w:color w:val="000000"/>
          <w:sz w:val="28"/>
        </w:rPr>
        <w:t xml:space="preserve">
      переход от получения технической помощи к активному международному сотрудничеству в соответствии с Основополагающими принципами официальной статистики ООН. </w:t>
      </w:r>
    </w:p>
    <w:bookmarkStart w:name="z11" w:id="10"/>
    <w:p>
      <w:pPr>
        <w:spacing w:after="0"/>
        <w:ind w:left="0"/>
        <w:jc w:val="left"/>
      </w:pPr>
      <w:r>
        <w:rPr>
          <w:rFonts w:ascii="Times New Roman"/>
          <w:b/>
          <w:i w:val="false"/>
          <w:color w:val="000000"/>
        </w:rPr>
        <w:t xml:space="preserve"> 
5. Основные направления и механизм </w:t>
      </w:r>
      <w:r>
        <w:br/>
      </w:r>
      <w:r>
        <w:rPr>
          <w:rFonts w:ascii="Times New Roman"/>
          <w:b/>
          <w:i w:val="false"/>
          <w:color w:val="000000"/>
        </w:rPr>
        <w:t xml:space="preserve">
реализации Программы </w:t>
      </w:r>
    </w:p>
    <w:bookmarkEnd w:id="10"/>
    <w:p>
      <w:pPr>
        <w:spacing w:after="0"/>
        <w:ind w:left="0"/>
        <w:jc w:val="both"/>
      </w:pPr>
      <w:r>
        <w:rPr>
          <w:rFonts w:ascii="Times New Roman"/>
          <w:b w:val="false"/>
          <w:i w:val="false"/>
          <w:color w:val="ff0000"/>
          <w:sz w:val="28"/>
        </w:rPr>
        <w:t xml:space="preserve">       Сноска. Раздел 5 с изменениями, внесенными постановлением Правительства РК от 04.10.2008 </w:t>
      </w:r>
      <w:r>
        <w:rPr>
          <w:rFonts w:ascii="Times New Roman"/>
          <w:b w:val="false"/>
          <w:i w:val="false"/>
          <w:color w:val="ff0000"/>
          <w:sz w:val="28"/>
        </w:rPr>
        <w:t xml:space="preserve">N 918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Для внедрения международных стандартов Программой предусматривается проведение комплекса работ по пяти взаимосвязанным направлениям, соответствующим задачам Программы. Каждое направление работ включает четкие и конкретные мероприятия, по которым предусмотрен контроль на всех основных этапах реализации. </w:t>
      </w:r>
      <w:r>
        <w:br/>
      </w:r>
      <w:r>
        <w:rPr>
          <w:rFonts w:ascii="Times New Roman"/>
          <w:b w:val="false"/>
          <w:i w:val="false"/>
          <w:color w:val="000000"/>
          <w:sz w:val="28"/>
        </w:rPr>
        <w:t xml:space="preserve">
      Улучшение координации. Планируются: изменения в организационной структуре уполномоченного органа статистики; внедрение системы мониторинга качества на два производственных процесса. Выполнение работ будет подтверждено законодательными актами и нормативными документами. </w:t>
      </w:r>
      <w:r>
        <w:br/>
      </w:r>
      <w:r>
        <w:rPr>
          <w:rFonts w:ascii="Times New Roman"/>
          <w:b w:val="false"/>
          <w:i w:val="false"/>
          <w:color w:val="000000"/>
          <w:sz w:val="28"/>
        </w:rPr>
        <w:t xml:space="preserve">
      Разработка методологии. Будет осуществляться путем размещения государственного заказа на проведение научных исследований. Для обеспечения актуальности тем исследований, их перечень представлен в обобщенном виде и подлежит уточнению ежегодно по результатам отраслевой экспертизы. Контроль за выполнением исследований будет обеспечиваться в установленном порядке. Выполненные научные отчеты будут размещены на сайте Агентства по статистике Республики Казахстан. </w:t>
      </w:r>
      <w:r>
        <w:br/>
      </w:r>
      <w:r>
        <w:rPr>
          <w:rFonts w:ascii="Times New Roman"/>
          <w:b w:val="false"/>
          <w:i w:val="false"/>
          <w:color w:val="000000"/>
          <w:sz w:val="28"/>
        </w:rPr>
        <w:t xml:space="preserve">
      Проведение анализа. Включает подготовку аналитических отчетов для Правительства Республики Казахстан в рамках государственного заказа. Перечень аналитических отчетов не подлежит отраслевой экспертизе. Он ежегодно будет согласовываться и уточняться с заинтересованными государственными органами. </w:t>
      </w:r>
      <w:r>
        <w:br/>
      </w:r>
      <w:r>
        <w:rPr>
          <w:rFonts w:ascii="Times New Roman"/>
          <w:b w:val="false"/>
          <w:i w:val="false"/>
          <w:color w:val="000000"/>
          <w:sz w:val="28"/>
        </w:rPr>
        <w:t xml:space="preserve">
      Внедрение информационных проектов. В установленном порядке включает контроль со стороны трех уполномоченных органов (по бюджету, информационным технологиям и заказчика). </w:t>
      </w:r>
      <w:r>
        <w:br/>
      </w:r>
      <w:r>
        <w:rPr>
          <w:rFonts w:ascii="Times New Roman"/>
          <w:b w:val="false"/>
          <w:i w:val="false"/>
          <w:color w:val="000000"/>
          <w:sz w:val="28"/>
        </w:rPr>
        <w:t xml:space="preserve">
      Международное сотрудничество. Планируется в рамках проектов с международными организациями, в том числе по проектам технического содействия странам содружества (ТАСИС). По всем проектам предусмотрен трехсторонний контроль за процессами реализации (со стороны заказчика, консультанта и международной организации). Кроме того, предусматривается проведение двух международных семинаров в Казахстане, а также участие в международных рабочих группах, семинарах, встречах на высшем уровне. Количество мероприятий определено с учетом количества заключенных международных договоров о сотрудничестве. </w:t>
      </w:r>
      <w:r>
        <w:br/>
      </w:r>
      <w:r>
        <w:rPr>
          <w:rFonts w:ascii="Times New Roman"/>
          <w:b w:val="false"/>
          <w:i w:val="false"/>
          <w:color w:val="000000"/>
          <w:sz w:val="28"/>
        </w:rPr>
        <w:t xml:space="preserve">
      По каждому внедряемому стандарту определен перечень необходимых мероприятий по одному или нескольким направлениям работ. Мероприятия по различным направлениям работ, но направленные на внедрение одного стандарта, согласованы между собой по этапам и срокам их проведения. Это обеспечит не только комплексный подход к внедрению каждого стандарта, но и усилит эффективность достижения поставленных цели и задач. </w:t>
      </w:r>
    </w:p>
    <w:bookmarkStart w:name="z12" w:id="11"/>
    <w:p>
      <w:pPr>
        <w:spacing w:after="0"/>
        <w:ind w:left="0"/>
        <w:jc w:val="left"/>
      </w:pPr>
      <w:r>
        <w:rPr>
          <w:rFonts w:ascii="Times New Roman"/>
          <w:b/>
          <w:i w:val="false"/>
          <w:color w:val="000000"/>
        </w:rPr>
        <w:t xml:space="preserve"> 
Параграф 1. Переход к современному уровню </w:t>
      </w:r>
      <w:r>
        <w:br/>
      </w:r>
      <w:r>
        <w:rPr>
          <w:rFonts w:ascii="Times New Roman"/>
          <w:b/>
          <w:i w:val="false"/>
          <w:color w:val="000000"/>
        </w:rPr>
        <w:t xml:space="preserve">
координации статистической системы </w:t>
      </w:r>
    </w:p>
    <w:bookmarkEnd w:id="11"/>
    <w:p>
      <w:pPr>
        <w:spacing w:after="0"/>
        <w:ind w:left="0"/>
        <w:jc w:val="both"/>
      </w:pPr>
      <w:r>
        <w:rPr>
          <w:rFonts w:ascii="Times New Roman"/>
          <w:b w:val="false"/>
          <w:i w:val="false"/>
          <w:color w:val="000000"/>
          <w:sz w:val="28"/>
        </w:rPr>
        <w:t xml:space="preserve">      Координация в соответствии с Основополагающими принципами официальной статистики является неотъемлемой частью современных статистических систем. По координации в статистике имеются стандарт и ряд рекомендаций, которые охватывают много аспектов статистической деятельности от применяемой методологии до организационной структуры национальной статистики и законодательства. </w:t>
      </w:r>
      <w:r>
        <w:br/>
      </w:r>
      <w:r>
        <w:rPr>
          <w:rFonts w:ascii="Times New Roman"/>
          <w:b w:val="false"/>
          <w:i w:val="false"/>
          <w:color w:val="000000"/>
          <w:sz w:val="28"/>
        </w:rPr>
        <w:t xml:space="preserve">
      Программой предусматривается комплекс мероприятий по повышению уровня координации. </w:t>
      </w:r>
      <w:r>
        <w:br/>
      </w:r>
      <w:r>
        <w:rPr>
          <w:rFonts w:ascii="Times New Roman"/>
          <w:b w:val="false"/>
          <w:i w:val="false"/>
          <w:color w:val="000000"/>
          <w:sz w:val="28"/>
        </w:rPr>
        <w:t xml:space="preserve">
      Начнутся систематические работы с целью внедрения современных систем управления качеством в статистике. На первом этапе будет внедрен мониторинг качества для двух процессов: организация статистических наблюдений и ведение Государственного статистического регистра. Для выполнения работ на надлежащем уровне требуется привлечение фирм, специализирующихся на услугах по разработке систем качества и услугах по сертификации. </w:t>
      </w:r>
      <w:r>
        <w:br/>
      </w:r>
      <w:r>
        <w:rPr>
          <w:rFonts w:ascii="Times New Roman"/>
          <w:b w:val="false"/>
          <w:i w:val="false"/>
          <w:color w:val="000000"/>
          <w:sz w:val="28"/>
        </w:rPr>
        <w:t xml:space="preserve">
      Организационная структура уполномоченного органа будет приведена в соответствие с новыми задачами. Внедрение стандартов повышает сложность статистических работ. Функции по менеджменту, маркетингу, развитию информационных технологий, методологии и анализа расширяются. В частности, на систематической основе будет проводиться мониторинг нагрузки на предприятия. В настоящее время перечисленные функции в области государственной статистики выполняют всего 2,4 % служащих. Для изменения сложившейся ситуации штат уполномоченного органа будет увеличен за счет территориальных подразделений. </w:t>
      </w:r>
    </w:p>
    <w:bookmarkStart w:name="z13" w:id="12"/>
    <w:p>
      <w:pPr>
        <w:spacing w:after="0"/>
        <w:ind w:left="0"/>
        <w:jc w:val="left"/>
      </w:pPr>
      <w:r>
        <w:rPr>
          <w:rFonts w:ascii="Times New Roman"/>
          <w:b/>
          <w:i w:val="false"/>
          <w:color w:val="000000"/>
        </w:rPr>
        <w:t xml:space="preserve"> 
 Параграф 2. Разработка и внедрение методологии и методики </w:t>
      </w:r>
      <w:r>
        <w:br/>
      </w:r>
      <w:r>
        <w:rPr>
          <w:rFonts w:ascii="Times New Roman"/>
          <w:b/>
          <w:i w:val="false"/>
          <w:color w:val="000000"/>
        </w:rPr>
        <w:t xml:space="preserve">
статистики с целью адаптации международных </w:t>
      </w:r>
      <w:r>
        <w:br/>
      </w:r>
      <w:r>
        <w:rPr>
          <w:rFonts w:ascii="Times New Roman"/>
          <w:b/>
          <w:i w:val="false"/>
          <w:color w:val="000000"/>
        </w:rPr>
        <w:t xml:space="preserve">
рекомендаций и стандартов на национальном уровне </w:t>
      </w:r>
    </w:p>
    <w:bookmarkEnd w:id="12"/>
    <w:p>
      <w:pPr>
        <w:spacing w:after="0"/>
        <w:ind w:left="0"/>
        <w:jc w:val="both"/>
      </w:pPr>
      <w:r>
        <w:rPr>
          <w:rFonts w:ascii="Times New Roman"/>
          <w:b w:val="false"/>
          <w:i w:val="false"/>
          <w:color w:val="000000"/>
          <w:sz w:val="28"/>
        </w:rPr>
        <w:t xml:space="preserve">      Национальные статистические системы существенно различаются между собой и в каждой системе могут использоваться различные пути достижения одной цели. С учетом этих обстоятельств международные стандарты определяют общие принципы и правила или минимальный набор требований. По отдельным отраслям статистики стандарты определяют требования к перечню показателей и периодичности их производства. Но стандарты не определяют пути их внедрения и согласования на национальном уровне. В связи с этим, период внедрения стандартов по опыту европейских стран составляет от одного до десяти лет. </w:t>
      </w:r>
      <w:r>
        <w:br/>
      </w:r>
      <w:r>
        <w:rPr>
          <w:rFonts w:ascii="Times New Roman"/>
          <w:b w:val="false"/>
          <w:i w:val="false"/>
          <w:color w:val="000000"/>
          <w:sz w:val="28"/>
        </w:rPr>
        <w:t xml:space="preserve">
      В целях сокращения периода внедрения стандартов и определения наиболее эффективных путей их адаптации на национальном уровне по всем внедряемым стандартам в рамках Программы намечено провести необходимые научные исследования. Результаты исследований будут представлены в виде конкретных методологических разработок. </w:t>
      </w:r>
      <w:r>
        <w:br/>
      </w:r>
      <w:r>
        <w:rPr>
          <w:rFonts w:ascii="Times New Roman"/>
          <w:b w:val="false"/>
          <w:i w:val="false"/>
          <w:color w:val="000000"/>
          <w:sz w:val="28"/>
        </w:rPr>
        <w:t xml:space="preserve">
      В частности, статистическая комиссия ООН и Евростат планируют на основе применяемых в мире систем классификаций создать новую единую систему статистических классификаций. Это потребует принципиальных изменений в действующих государственных классификациях. В связи с этим, Программой предусмотрена разработка новых государственных классификаций видов деятельности и продукции, а также соответствующей им номенклатуры. </w:t>
      </w:r>
      <w:r>
        <w:br/>
      </w:r>
      <w:r>
        <w:rPr>
          <w:rFonts w:ascii="Times New Roman"/>
          <w:b w:val="false"/>
          <w:i w:val="false"/>
          <w:color w:val="000000"/>
          <w:sz w:val="28"/>
        </w:rPr>
        <w:t xml:space="preserve">
      Будет внедрен ряд новых отраслей статистики: об инвалидах, среднем классе, образовании для всех, электронной торговле, информационном обществе, инновационной деятельности и другие. </w:t>
      </w:r>
      <w:r>
        <w:br/>
      </w:r>
      <w:r>
        <w:rPr>
          <w:rFonts w:ascii="Times New Roman"/>
          <w:b w:val="false"/>
          <w:i w:val="false"/>
          <w:color w:val="000000"/>
          <w:sz w:val="28"/>
        </w:rPr>
        <w:t xml:space="preserve">
      Методологические разработки, направленные на повышение качества статистических данных путем повышения их сопоставимости, будут выполнены в рамках стандартов по структурной и краткосрочной статистике. Это позволит перейти к новой методологии сбора статистических данных на основе институционального подхода, более современного и эффективного, чем применяемый отраслевой подход. Институциональный подход также позволит начать разработку показателей, характеризующих эффективность и конкурентоспособность отраслей экономики. </w:t>
      </w:r>
    </w:p>
    <w:bookmarkStart w:name="z14" w:id="13"/>
    <w:p>
      <w:pPr>
        <w:spacing w:after="0"/>
        <w:ind w:left="0"/>
        <w:jc w:val="left"/>
      </w:pPr>
      <w:r>
        <w:rPr>
          <w:rFonts w:ascii="Times New Roman"/>
          <w:b/>
          <w:i w:val="false"/>
          <w:color w:val="000000"/>
        </w:rPr>
        <w:t xml:space="preserve"> 
Параграф 3. Внедрение системного подхода к организации </w:t>
      </w:r>
      <w:r>
        <w:br/>
      </w:r>
      <w:r>
        <w:rPr>
          <w:rFonts w:ascii="Times New Roman"/>
          <w:b/>
          <w:i w:val="false"/>
          <w:color w:val="000000"/>
        </w:rPr>
        <w:t xml:space="preserve">
и проведению анализа статистической информации </w:t>
      </w:r>
      <w:r>
        <w:br/>
      </w:r>
      <w:r>
        <w:rPr>
          <w:rFonts w:ascii="Times New Roman"/>
          <w:b/>
          <w:i w:val="false"/>
          <w:color w:val="000000"/>
        </w:rPr>
        <w:t xml:space="preserve">
для улучшения информационного обеспечения </w:t>
      </w:r>
      <w:r>
        <w:br/>
      </w:r>
      <w:r>
        <w:rPr>
          <w:rFonts w:ascii="Times New Roman"/>
          <w:b/>
          <w:i w:val="false"/>
          <w:color w:val="000000"/>
        </w:rPr>
        <w:t xml:space="preserve">
разработки и реализации государственных </w:t>
      </w:r>
      <w:r>
        <w:br/>
      </w:r>
      <w:r>
        <w:rPr>
          <w:rFonts w:ascii="Times New Roman"/>
          <w:b/>
          <w:i w:val="false"/>
          <w:color w:val="000000"/>
        </w:rPr>
        <w:t xml:space="preserve">
и отраслевых программ </w:t>
      </w:r>
    </w:p>
    <w:bookmarkEnd w:id="13"/>
    <w:p>
      <w:pPr>
        <w:spacing w:after="0"/>
        <w:ind w:left="0"/>
        <w:jc w:val="both"/>
      </w:pPr>
      <w:r>
        <w:rPr>
          <w:rFonts w:ascii="Times New Roman"/>
          <w:b w:val="false"/>
          <w:i w:val="false"/>
          <w:color w:val="000000"/>
          <w:sz w:val="28"/>
        </w:rPr>
        <w:t xml:space="preserve">      Программой предусматривается значительно расширить количество разрабатываемых показателей и повысить их качество. Соответственно возрастет актуальность проблемы правильного использования большого и разнообразного множества статистических данных. Пользователям сложно ориентироваться в многообразии показателей, производимых статистикой. Требуется время на освоение не только производства, но и использование новых статистических продуктов. </w:t>
      </w:r>
      <w:r>
        <w:br/>
      </w:r>
      <w:r>
        <w:rPr>
          <w:rFonts w:ascii="Times New Roman"/>
          <w:b w:val="false"/>
          <w:i w:val="false"/>
          <w:color w:val="000000"/>
          <w:sz w:val="28"/>
        </w:rPr>
        <w:t xml:space="preserve">
      В Программе обеспечена координация между производством новых статистических данных и их использованием. Все внедряемые стандарты имеют прямое или косвенное отношение к решению задач социально-экономической политики. На этой основе предусмотрена разработка от 6 до 8 аналитических отчетов в год, которые будут обеспечивать информационную поддержку разрабатываемым и реализуемым государственным и отраслевым программам. </w:t>
      </w:r>
      <w:r>
        <w:br/>
      </w:r>
      <w:r>
        <w:rPr>
          <w:rFonts w:ascii="Times New Roman"/>
          <w:b w:val="false"/>
          <w:i w:val="false"/>
          <w:color w:val="000000"/>
          <w:sz w:val="28"/>
        </w:rPr>
        <w:t xml:space="preserve">
      Распространение статистических данных в форме аналитических отчетов с целью более полного, правильного и своевременного использования статистических данных является новым направлением в государственной статистике. Этот новый подход будет способствовать повышению удовлетворенности пользователей статистики. </w:t>
      </w:r>
    </w:p>
    <w:bookmarkStart w:name="z15" w:id="14"/>
    <w:p>
      <w:pPr>
        <w:spacing w:after="0"/>
        <w:ind w:left="0"/>
        <w:jc w:val="left"/>
      </w:pPr>
      <w:r>
        <w:rPr>
          <w:rFonts w:ascii="Times New Roman"/>
          <w:b/>
          <w:i w:val="false"/>
          <w:color w:val="000000"/>
        </w:rPr>
        <w:t xml:space="preserve"> 
Параграф 4. Создание единой статистической информационной </w:t>
      </w:r>
      <w:r>
        <w:br/>
      </w:r>
      <w:r>
        <w:rPr>
          <w:rFonts w:ascii="Times New Roman"/>
          <w:b/>
          <w:i w:val="false"/>
          <w:color w:val="000000"/>
        </w:rPr>
        <w:t xml:space="preserve">
системы "Государственная статистика", отвечающей </w:t>
      </w:r>
      <w:r>
        <w:br/>
      </w:r>
      <w:r>
        <w:rPr>
          <w:rFonts w:ascii="Times New Roman"/>
          <w:b/>
          <w:i w:val="false"/>
          <w:color w:val="000000"/>
        </w:rPr>
        <w:t xml:space="preserve">
требованиям международных стандартов по сбору, </w:t>
      </w:r>
      <w:r>
        <w:br/>
      </w:r>
      <w:r>
        <w:rPr>
          <w:rFonts w:ascii="Times New Roman"/>
          <w:b/>
          <w:i w:val="false"/>
          <w:color w:val="000000"/>
        </w:rPr>
        <w:t xml:space="preserve">
обработке, хранению и распространению данных </w:t>
      </w:r>
    </w:p>
    <w:bookmarkEnd w:id="14"/>
    <w:p>
      <w:pPr>
        <w:spacing w:after="0"/>
        <w:ind w:left="0"/>
        <w:jc w:val="both"/>
      </w:pPr>
      <w:r>
        <w:rPr>
          <w:rFonts w:ascii="Times New Roman"/>
          <w:b w:val="false"/>
          <w:i w:val="false"/>
          <w:color w:val="ff0000"/>
          <w:sz w:val="28"/>
        </w:rPr>
        <w:t xml:space="preserve">       Сноска. Параграф 4 с изменениями, внесенными постановлением Правительства РК от 04.10.2008 </w:t>
      </w:r>
      <w:r>
        <w:rPr>
          <w:rFonts w:ascii="Times New Roman"/>
          <w:b w:val="false"/>
          <w:i w:val="false"/>
          <w:color w:val="ff0000"/>
          <w:sz w:val="28"/>
        </w:rPr>
        <w:t xml:space="preserve">N 918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основе статистической деятельности лежит процесс производства статистической информации, который включает сбор, обработку, хранение и распространение данных. Каждый технологический этап имеет свои особенности, которые отражены в стандартах на их выполнение. Сложный и длительный процесс производства статистических данных затрудняет создание единой информационной системы в статистике. Поэтому до настоящего времени внедрение информационных технологий осуществлялось для отдельных этапов и процессов. </w:t>
      </w:r>
      <w:r>
        <w:br/>
      </w:r>
      <w:r>
        <w:rPr>
          <w:rFonts w:ascii="Times New Roman"/>
          <w:b w:val="false"/>
          <w:i w:val="false"/>
          <w:color w:val="000000"/>
          <w:sz w:val="28"/>
        </w:rPr>
        <w:t xml:space="preserve">
      В этом направлении уже многое сделано. Для всех обследований имеются программные комплексы для ввода и обработки данных, статистические классификации и справочники представлены в электронном виде и своевременно актуализируются, внедрены информационные системы для ведения Государственного статистического регистра, базы динамических рядов данных, базы статистических публикаций и другие. С применением современных технологий осуществляется передача данных по электронной почте с областного на республиканский уровень, а также с районного на областной. Распространение статистической информации осуществляется через Интернет-сайты на республиканском и областном уровнях, а в рамках локальных сетей обеспечен обмен данными с использованием технологии Интранет. </w:t>
      </w:r>
      <w:r>
        <w:br/>
      </w:r>
      <w:r>
        <w:rPr>
          <w:rFonts w:ascii="Times New Roman"/>
          <w:b w:val="false"/>
          <w:i w:val="false"/>
          <w:color w:val="000000"/>
          <w:sz w:val="28"/>
        </w:rPr>
        <w:t xml:space="preserve">
      В рамках Программы начнется переход на качественно более высокий уровень использования информационных технологий. Отдельные информационные системы будут трансформироваться в подсистемы единой системы "Государственная статистика". Сбор данных будет координироваться на основе Государственного статистического регистра и создаваемого Регистра для социальной статистики. Для всех этапов и процессов будет создана общая база классификаций и справочников, что позволит оптимизировать их использование и сократить объемы передаваемой внутри системы информации. В рамках системы будет использоваться сквозная технология сбора, передачи, обработки, хранения и распространения данных. Расширится и улучшится сервис для пользователей и респондентов статистики путем внедрения систем обслуживания через Интернет. </w:t>
      </w:r>
      <w:r>
        <w:br/>
      </w:r>
      <w:r>
        <w:rPr>
          <w:rFonts w:ascii="Times New Roman"/>
          <w:b w:val="false"/>
          <w:i w:val="false"/>
          <w:color w:val="000000"/>
          <w:sz w:val="28"/>
        </w:rPr>
        <w:t xml:space="preserve">
      Всего будет внедрено 5 новых информационных подсистем, что позволит в основном завершить формирование структуры единой информационной системы "Государственная статистика", а также ускорить внедрение международных стандартов и рекомендаций в национальную статистическую систему. </w:t>
      </w:r>
    </w:p>
    <w:bookmarkStart w:name="z16" w:id="15"/>
    <w:p>
      <w:pPr>
        <w:spacing w:after="0"/>
        <w:ind w:left="0"/>
        <w:jc w:val="left"/>
      </w:pPr>
      <w:r>
        <w:rPr>
          <w:rFonts w:ascii="Times New Roman"/>
          <w:b/>
          <w:i w:val="false"/>
          <w:color w:val="000000"/>
        </w:rPr>
        <w:t xml:space="preserve"> 
Параграф 5. Переход от получения технической помощи </w:t>
      </w:r>
      <w:r>
        <w:br/>
      </w:r>
      <w:r>
        <w:rPr>
          <w:rFonts w:ascii="Times New Roman"/>
          <w:b/>
          <w:i w:val="false"/>
          <w:color w:val="000000"/>
        </w:rPr>
        <w:t xml:space="preserve">
 к активному международному сотрудничеству в соответствии </w:t>
      </w:r>
      <w:r>
        <w:br/>
      </w:r>
      <w:r>
        <w:rPr>
          <w:rFonts w:ascii="Times New Roman"/>
          <w:b/>
          <w:i w:val="false"/>
          <w:color w:val="000000"/>
        </w:rPr>
        <w:t xml:space="preserve">
с Основополагающими принципами официальной </w:t>
      </w:r>
      <w:r>
        <w:br/>
      </w:r>
      <w:r>
        <w:rPr>
          <w:rFonts w:ascii="Times New Roman"/>
          <w:b/>
          <w:i w:val="false"/>
          <w:color w:val="000000"/>
        </w:rPr>
        <w:t xml:space="preserve">
статистики ООН </w:t>
      </w:r>
    </w:p>
    <w:bookmarkEnd w:id="15"/>
    <w:p>
      <w:pPr>
        <w:spacing w:after="0"/>
        <w:ind w:left="0"/>
        <w:jc w:val="both"/>
      </w:pPr>
      <w:r>
        <w:rPr>
          <w:rFonts w:ascii="Times New Roman"/>
          <w:b w:val="false"/>
          <w:i w:val="false"/>
          <w:color w:val="ff0000"/>
          <w:sz w:val="28"/>
        </w:rPr>
        <w:t xml:space="preserve">       Сноска. Параграф 5 с изменениями, внесенными постановлением Правительства РК от 04.10.2008 </w:t>
      </w:r>
      <w:r>
        <w:rPr>
          <w:rFonts w:ascii="Times New Roman"/>
          <w:b w:val="false"/>
          <w:i w:val="false"/>
          <w:color w:val="ff0000"/>
          <w:sz w:val="28"/>
        </w:rPr>
        <w:t xml:space="preserve">N 918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Международному сотрудничеству посвящены два из десяти Основополагающих принципов официальной статистики. Каждая национальная статистическая система должна быть не только пользователем международных стандартов, но и активным участником их разработки и пересмотра. Все важные вопросы в области статистики разрабатываются коллегиально путем создания межнациональных рабочих групп, а решения принимаются только после их широкого обсуждения со всеми заинтересованными странами. Контакты на международном уровне являются неотъемлемой частью статистической деятельности. </w:t>
      </w:r>
      <w:r>
        <w:br/>
      </w:r>
      <w:r>
        <w:rPr>
          <w:rFonts w:ascii="Times New Roman"/>
          <w:b w:val="false"/>
          <w:i w:val="false"/>
          <w:color w:val="000000"/>
          <w:sz w:val="28"/>
        </w:rPr>
        <w:t xml:space="preserve">
      В период реформирования национальной статистической системы Казахстан выступал в роли получателя новой методологии и технологий за счет международных организаций. По мере становления национальной системы за последние 10 лет размер грантов сократился в два раза. Однако потребность в международном сотрудничестве не уменьшилась. В рамках Программы в связи с внедрением системы стандартов контакты с международными организациями и странами партнерами становятся еще более необходимыми. </w:t>
      </w:r>
      <w:r>
        <w:br/>
      </w:r>
      <w:r>
        <w:rPr>
          <w:rFonts w:ascii="Times New Roman"/>
          <w:b w:val="false"/>
          <w:i w:val="false"/>
          <w:color w:val="000000"/>
          <w:sz w:val="28"/>
        </w:rPr>
        <w:t xml:space="preserve">
      Потребность в равноправном участии Казахстана в международных мероприятиях в области статистики назрела. Программой предусматривается проведение двух семинаров с участием представителей международных организаций и стран партнеров. На семинарах будут представлены опыт и предложения казахстанской статистики в области систем классификаций, регистров. </w:t>
      </w:r>
      <w:r>
        <w:br/>
      </w:r>
      <w:r>
        <w:rPr>
          <w:rFonts w:ascii="Times New Roman"/>
          <w:b w:val="false"/>
          <w:i w:val="false"/>
          <w:color w:val="000000"/>
          <w:sz w:val="28"/>
        </w:rPr>
        <w:t xml:space="preserve">
      Казахстан имеет 8 международных договоров о сотрудничестве с области статистики. До настоящего времени деятельность в рамках договоров ограничивалась обменом статистическими публикациями. Эффективность договоров будет повышена путем проведения встреч и консультаций с целью обмена опытом и обеспечения сопоставимости статистических данных. Значение таких мероприятий не ограничено потребностями статистики, т.к. страны-партнеры в области статистики имеют с Казахстаном широкое сотрудничество в экономической и социальной сферах. </w:t>
      </w:r>
    </w:p>
    <w:bookmarkStart w:name="z17" w:id="16"/>
    <w:p>
      <w:pPr>
        <w:spacing w:after="0"/>
        <w:ind w:left="0"/>
        <w:jc w:val="left"/>
      </w:pPr>
      <w:r>
        <w:rPr>
          <w:rFonts w:ascii="Times New Roman"/>
          <w:b/>
          <w:i w:val="false"/>
          <w:color w:val="000000"/>
        </w:rPr>
        <w:t xml:space="preserve"> 
6. Необходимые ресурсы и источники их финансирования </w:t>
      </w:r>
    </w:p>
    <w:bookmarkEnd w:id="16"/>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04.10.2008 </w:t>
      </w:r>
      <w:r>
        <w:rPr>
          <w:rFonts w:ascii="Times New Roman"/>
          <w:b w:val="false"/>
          <w:i w:val="false"/>
          <w:color w:val="ff0000"/>
          <w:sz w:val="28"/>
        </w:rPr>
        <w:t xml:space="preserve">N 918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Финансовое обеспечение Программы будет осуществляться за счет средств республиканского бюджета в пределах ежегодно выделяемых средств на указанные цели и других, не запрещенных законодательством Республики Казахстан, источников. </w:t>
      </w:r>
      <w:r>
        <w:br/>
      </w:r>
      <w:r>
        <w:rPr>
          <w:rFonts w:ascii="Times New Roman"/>
          <w:b w:val="false"/>
          <w:i w:val="false"/>
          <w:color w:val="000000"/>
          <w:sz w:val="28"/>
        </w:rPr>
        <w:t xml:space="preserve">
      Для реализации мер, описанных в настоящей Программе, из республиканского бюджета в 2006 году будет выделено 52,4 млн. тенге, в 2007 году - 52,4 млн. тенге, в 2008 году - 211,2 млн. тенге. </w:t>
      </w:r>
      <w:r>
        <w:br/>
      </w:r>
      <w:r>
        <w:rPr>
          <w:rFonts w:ascii="Times New Roman"/>
          <w:b w:val="false"/>
          <w:i w:val="false"/>
          <w:color w:val="000000"/>
          <w:sz w:val="28"/>
        </w:rPr>
        <w:t xml:space="preserve">
      При этом объемы финансирования из республиканского бюджета будут уточняться ежегодно при формировании и уточнении бюджета соответствующего года в установленном порядке. </w:t>
      </w:r>
    </w:p>
    <w:bookmarkStart w:name="z18" w:id="17"/>
    <w:p>
      <w:pPr>
        <w:spacing w:after="0"/>
        <w:ind w:left="0"/>
        <w:jc w:val="left"/>
      </w:pPr>
      <w:r>
        <w:rPr>
          <w:rFonts w:ascii="Times New Roman"/>
          <w:b/>
          <w:i w:val="false"/>
          <w:color w:val="000000"/>
        </w:rPr>
        <w:t xml:space="preserve"> 
7. Ожидаемые результаты от реализации Программы </w:t>
      </w:r>
    </w:p>
    <w:bookmarkEnd w:id="17"/>
    <w:p>
      <w:pPr>
        <w:spacing w:after="0"/>
        <w:ind w:left="0"/>
        <w:jc w:val="both"/>
      </w:pPr>
      <w:r>
        <w:rPr>
          <w:rFonts w:ascii="Times New Roman"/>
          <w:b w:val="false"/>
          <w:i w:val="false"/>
          <w:color w:val="ff0000"/>
          <w:sz w:val="28"/>
        </w:rPr>
        <w:t xml:space="preserve">       Сноска. Раздел 7 с изменениями, внесенными постановлением Правительства РК от 04.10.2008 </w:t>
      </w:r>
      <w:r>
        <w:rPr>
          <w:rFonts w:ascii="Times New Roman"/>
          <w:b w:val="false"/>
          <w:i w:val="false"/>
          <w:color w:val="ff0000"/>
          <w:sz w:val="28"/>
        </w:rPr>
        <w:t xml:space="preserve">N 918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Основным результатом реализации Программы является формирование современной национальной статистической системы статистики, обеспечивающей производство статистических данных в соответствии со всеми основополагающими международными стандартами и рекомендациями. </w:t>
      </w:r>
      <w:r>
        <w:br/>
      </w:r>
      <w:r>
        <w:rPr>
          <w:rFonts w:ascii="Times New Roman"/>
          <w:b w:val="false"/>
          <w:i w:val="false"/>
          <w:color w:val="000000"/>
          <w:sz w:val="28"/>
        </w:rPr>
        <w:t xml:space="preserve">
      Этому будет способствовать достижение следующих конкретных результатов: </w:t>
      </w:r>
      <w:r>
        <w:br/>
      </w:r>
      <w:r>
        <w:rPr>
          <w:rFonts w:ascii="Times New Roman"/>
          <w:b w:val="false"/>
          <w:i w:val="false"/>
          <w:color w:val="000000"/>
          <w:sz w:val="28"/>
        </w:rPr>
        <w:t xml:space="preserve">
      в 2006 году внедрение мониторинга статистической нагрузки на предприятия; </w:t>
      </w:r>
      <w:r>
        <w:br/>
      </w:r>
      <w:r>
        <w:rPr>
          <w:rFonts w:ascii="Times New Roman"/>
          <w:b w:val="false"/>
          <w:i w:val="false"/>
          <w:color w:val="000000"/>
          <w:sz w:val="28"/>
        </w:rPr>
        <w:t xml:space="preserve">
      в 2006 - 2008 годах проведение научных исследований по 16 темам с целью создания методологической и методической базы по всем внедряемым международным стандартам; </w:t>
      </w:r>
      <w:r>
        <w:br/>
      </w:r>
      <w:r>
        <w:rPr>
          <w:rFonts w:ascii="Times New Roman"/>
          <w:b w:val="false"/>
          <w:i w:val="false"/>
          <w:color w:val="000000"/>
          <w:sz w:val="28"/>
        </w:rPr>
        <w:t xml:space="preserve">
      в 2006 - 2008 годах внедрение производства новых статистических показателей по 14 статистическим модулям, в том числе модуль показателей конкурентоспособности производства; </w:t>
      </w:r>
      <w:r>
        <w:br/>
      </w:r>
      <w:r>
        <w:rPr>
          <w:rFonts w:ascii="Times New Roman"/>
          <w:b w:val="false"/>
          <w:i w:val="false"/>
          <w:color w:val="000000"/>
          <w:sz w:val="28"/>
        </w:rPr>
        <w:t xml:space="preserve">
      в 2006 - 2008 годах подготовка 21 аналитического отчета для информационной поддержки государственных и отраслевых долгосрочных программ развития; </w:t>
      </w:r>
      <w:r>
        <w:br/>
      </w:r>
      <w:r>
        <w:rPr>
          <w:rFonts w:ascii="Times New Roman"/>
          <w:b w:val="false"/>
          <w:i w:val="false"/>
          <w:color w:val="000000"/>
          <w:sz w:val="28"/>
        </w:rPr>
        <w:t xml:space="preserve">
      в 2006 - 2008 годах реализация проектов технического содействия странам содружества (ТАСИС) "Статистика 7" и "Статистика 8", а также проведение мероприятий по 8 двусторонним договорам в области статистики; </w:t>
      </w:r>
      <w:r>
        <w:br/>
      </w:r>
      <w:r>
        <w:rPr>
          <w:rFonts w:ascii="Times New Roman"/>
          <w:b w:val="false"/>
          <w:i w:val="false"/>
          <w:color w:val="000000"/>
          <w:sz w:val="28"/>
        </w:rPr>
        <w:t xml:space="preserve">
      в 2007 - 2008 году внедрение системы мониторинга качества на два производственных процесса; </w:t>
      </w:r>
      <w:r>
        <w:br/>
      </w:r>
      <w:r>
        <w:rPr>
          <w:rFonts w:ascii="Times New Roman"/>
          <w:b w:val="false"/>
          <w:i w:val="false"/>
          <w:color w:val="000000"/>
          <w:sz w:val="28"/>
        </w:rPr>
        <w:t xml:space="preserve">
      в 2007 - 2008 годах внедрение 5 информационных систем, которые создадут основу для формирования единой информационной системы "Государственная статистика"; </w:t>
      </w:r>
      <w:r>
        <w:br/>
      </w:r>
      <w:r>
        <w:rPr>
          <w:rFonts w:ascii="Times New Roman"/>
          <w:b w:val="false"/>
          <w:i w:val="false"/>
          <w:color w:val="000000"/>
          <w:sz w:val="28"/>
        </w:rPr>
        <w:t xml:space="preserve">
      в 2007 - 2008 годах проведение двух международных семинаров; </w:t>
      </w:r>
      <w:r>
        <w:br/>
      </w:r>
      <w:r>
        <w:rPr>
          <w:rFonts w:ascii="Times New Roman"/>
          <w:b w:val="false"/>
          <w:i w:val="false"/>
          <w:color w:val="000000"/>
          <w:sz w:val="28"/>
        </w:rPr>
        <w:t xml:space="preserve">
      в 2008 году разработка системы государственных статистических классификаций в соответствии с новой международной системой классификаций; </w:t>
      </w:r>
      <w:r>
        <w:br/>
      </w:r>
      <w:r>
        <w:rPr>
          <w:rFonts w:ascii="Times New Roman"/>
          <w:b w:val="false"/>
          <w:i w:val="false"/>
          <w:color w:val="000000"/>
          <w:sz w:val="28"/>
        </w:rPr>
        <w:t xml:space="preserve">
      к 2008 году завершение перехода на новую методологию сбора статистических данных, обеспечивающую снижение нагрузки на респондентов. </w:t>
      </w:r>
    </w:p>
    <w:bookmarkStart w:name="z19" w:id="18"/>
    <w:p>
      <w:pPr>
        <w:spacing w:after="0"/>
        <w:ind w:left="0"/>
        <w:jc w:val="left"/>
      </w:pPr>
      <w:r>
        <w:rPr>
          <w:rFonts w:ascii="Times New Roman"/>
          <w:b/>
          <w:i w:val="false"/>
          <w:color w:val="000000"/>
        </w:rPr>
        <w:t xml:space="preserve"> 
8. План мероприятий по реализации </w:t>
      </w:r>
      <w:r>
        <w:br/>
      </w:r>
      <w:r>
        <w:rPr>
          <w:rFonts w:ascii="Times New Roman"/>
          <w:b/>
          <w:i w:val="false"/>
          <w:color w:val="000000"/>
        </w:rPr>
        <w:t xml:space="preserve">
Программы совершенствования государственной </w:t>
      </w:r>
      <w:r>
        <w:br/>
      </w:r>
      <w:r>
        <w:rPr>
          <w:rFonts w:ascii="Times New Roman"/>
          <w:b/>
          <w:i w:val="false"/>
          <w:color w:val="000000"/>
        </w:rPr>
        <w:t xml:space="preserve">
статистики Республики Казахстан </w:t>
      </w:r>
      <w:r>
        <w:br/>
      </w:r>
      <w:r>
        <w:rPr>
          <w:rFonts w:ascii="Times New Roman"/>
          <w:b/>
          <w:i w:val="false"/>
          <w:color w:val="000000"/>
        </w:rPr>
        <w:t xml:space="preserve">
на 2006 - 2008 годы   </w:t>
      </w:r>
    </w:p>
    <w:bookmarkEnd w:id="18"/>
    <w:p>
      <w:pPr>
        <w:spacing w:after="0"/>
        <w:ind w:left="0"/>
        <w:jc w:val="both"/>
      </w:pPr>
      <w:r>
        <w:rPr>
          <w:rFonts w:ascii="Times New Roman"/>
          <w:b w:val="false"/>
          <w:i w:val="false"/>
          <w:color w:val="ff0000"/>
          <w:sz w:val="28"/>
        </w:rPr>
        <w:t xml:space="preserve">       Сноска. Раздел 8 с изменениями, внесенными постановлением Правительства РК от 04.10.2008 </w:t>
      </w:r>
      <w:r>
        <w:rPr>
          <w:rFonts w:ascii="Times New Roman"/>
          <w:b w:val="false"/>
          <w:i w:val="false"/>
          <w:color w:val="ff0000"/>
          <w:sz w:val="28"/>
        </w:rPr>
        <w:t xml:space="preserve">N 918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3293"/>
        <w:gridCol w:w="1905"/>
        <w:gridCol w:w="1397"/>
        <w:gridCol w:w="2476"/>
        <w:gridCol w:w="1580"/>
        <w:gridCol w:w="1480"/>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 </w:t>
            </w:r>
            <w:r>
              <w:br/>
            </w:r>
            <w:r>
              <w:rPr>
                <w:rFonts w:ascii="Times New Roman"/>
                <w:b w:val="false"/>
                <w:i w:val="false"/>
                <w:color w:val="000000"/>
                <w:sz w:val="20"/>
              </w:rPr>
              <w:t xml:space="preserve">
шения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испол- </w:t>
            </w:r>
            <w:r>
              <w:br/>
            </w:r>
            <w:r>
              <w:rPr>
                <w:rFonts w:ascii="Times New Roman"/>
                <w:b w:val="false"/>
                <w:i w:val="false"/>
                <w:color w:val="000000"/>
                <w:sz w:val="20"/>
              </w:rPr>
              <w:t xml:space="preserve">
нители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исполнения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 </w:t>
            </w:r>
            <w:r>
              <w:br/>
            </w:r>
            <w:r>
              <w:rPr>
                <w:rFonts w:ascii="Times New Roman"/>
                <w:b w:val="false"/>
                <w:i w:val="false"/>
                <w:color w:val="000000"/>
                <w:sz w:val="20"/>
              </w:rPr>
              <w:t xml:space="preserve">
мые </w:t>
            </w:r>
            <w:r>
              <w:br/>
            </w:r>
            <w:r>
              <w:rPr>
                <w:rFonts w:ascii="Times New Roman"/>
                <w:b w:val="false"/>
                <w:i w:val="false"/>
                <w:color w:val="000000"/>
                <w:sz w:val="20"/>
              </w:rPr>
              <w:t xml:space="preserve">
расходы(млн. тенге)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ники финан- </w:t>
            </w:r>
            <w:r>
              <w:br/>
            </w:r>
            <w:r>
              <w:rPr>
                <w:rFonts w:ascii="Times New Roman"/>
                <w:b w:val="false"/>
                <w:i w:val="false"/>
                <w:color w:val="000000"/>
                <w:sz w:val="20"/>
              </w:rPr>
              <w:t xml:space="preserve">
сиро- </w:t>
            </w:r>
            <w:r>
              <w:br/>
            </w:r>
            <w:r>
              <w:rPr>
                <w:rFonts w:ascii="Times New Roman"/>
                <w:b w:val="false"/>
                <w:i w:val="false"/>
                <w:color w:val="000000"/>
                <w:sz w:val="20"/>
              </w:rPr>
              <w:t xml:space="preserve">
вания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Переход к современному уровню координации статистической системы на основе поэтапного внедрения систем управления качеством по всем аспектам статистической деятельности и создания адекватной организационной и правовой основы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Оптимизировать распределение штата между АС и его террито- </w:t>
            </w:r>
            <w:r>
              <w:br/>
            </w:r>
            <w:r>
              <w:rPr>
                <w:rFonts w:ascii="Times New Roman"/>
                <w:b w:val="false"/>
                <w:i w:val="false"/>
                <w:color w:val="000000"/>
                <w:sz w:val="20"/>
              </w:rPr>
              <w:t xml:space="preserve">
риальными органами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публики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2007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внедрить системы управления качеством для отдельных про- </w:t>
            </w:r>
            <w:r>
              <w:br/>
            </w:r>
            <w:r>
              <w:rPr>
                <w:rFonts w:ascii="Times New Roman"/>
                <w:b w:val="false"/>
                <w:i w:val="false"/>
                <w:color w:val="000000"/>
                <w:sz w:val="20"/>
              </w:rPr>
              <w:t xml:space="preserve">
изводственных процессов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r>
              <w:br/>
            </w:r>
            <w:r>
              <w:rPr>
                <w:rFonts w:ascii="Times New Roman"/>
                <w:b w:val="false"/>
                <w:i w:val="false"/>
                <w:color w:val="000000"/>
                <w:sz w:val="20"/>
              </w:rPr>
              <w:t xml:space="preserve">
2007 года, </w:t>
            </w:r>
            <w:r>
              <w:br/>
            </w:r>
            <w:r>
              <w:rPr>
                <w:rFonts w:ascii="Times New Roman"/>
                <w:b w:val="false"/>
                <w:i w:val="false"/>
                <w:color w:val="000000"/>
                <w:sz w:val="20"/>
              </w:rPr>
              <w:t xml:space="preserve">
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r>
              <w:br/>
            </w: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мониторинг нагрузки на предприятия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в отчете о деятель- </w:t>
            </w:r>
            <w:r>
              <w:br/>
            </w:r>
            <w:r>
              <w:rPr>
                <w:rFonts w:ascii="Times New Roman"/>
                <w:b w:val="false"/>
                <w:i w:val="false"/>
                <w:color w:val="000000"/>
                <w:sz w:val="20"/>
              </w:rPr>
              <w:t xml:space="preserve">
ности АС для общест- </w:t>
            </w:r>
            <w:r>
              <w:br/>
            </w:r>
            <w:r>
              <w:rPr>
                <w:rFonts w:ascii="Times New Roman"/>
                <w:b w:val="false"/>
                <w:i w:val="false"/>
                <w:color w:val="000000"/>
                <w:sz w:val="20"/>
              </w:rPr>
              <w:t xml:space="preserve">
венности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xml:space="preserve">
2006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Пересмотреть национальные классификации КПВЭД в связи с утверждением в 2007 году новых версий международных классификаций СРА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Госстан- </w:t>
            </w:r>
            <w:r>
              <w:br/>
            </w:r>
            <w:r>
              <w:rPr>
                <w:rFonts w:ascii="Times New Roman"/>
                <w:b w:val="false"/>
                <w:i w:val="false"/>
                <w:color w:val="000000"/>
                <w:sz w:val="20"/>
              </w:rPr>
              <w:t xml:space="preserve">
дарта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публики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Оптимизировать перечень форм ведомственной </w:t>
            </w:r>
            <w:r>
              <w:br/>
            </w:r>
            <w:r>
              <w:rPr>
                <w:rFonts w:ascii="Times New Roman"/>
                <w:b w:val="false"/>
                <w:i w:val="false"/>
                <w:color w:val="000000"/>
                <w:sz w:val="20"/>
              </w:rPr>
              <w:t xml:space="preserve">
отчетности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Приказы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br/>
            </w:r>
            <w:r>
              <w:rPr>
                <w:rFonts w:ascii="Times New Roman"/>
                <w:b w:val="false"/>
                <w:i w:val="false"/>
                <w:color w:val="000000"/>
                <w:sz w:val="20"/>
              </w:rPr>
              <w:t xml:space="preserve">
заин- </w:t>
            </w:r>
            <w:r>
              <w:br/>
            </w:r>
            <w:r>
              <w:rPr>
                <w:rFonts w:ascii="Times New Roman"/>
                <w:b w:val="false"/>
                <w:i w:val="false"/>
                <w:color w:val="000000"/>
                <w:sz w:val="20"/>
              </w:rPr>
              <w:t xml:space="preserve">
тере- </w:t>
            </w:r>
            <w:r>
              <w:br/>
            </w:r>
            <w:r>
              <w:rPr>
                <w:rFonts w:ascii="Times New Roman"/>
                <w:b w:val="false"/>
                <w:i w:val="false"/>
                <w:color w:val="000000"/>
                <w:sz w:val="20"/>
              </w:rPr>
              <w:t xml:space="preserve">
сован- </w:t>
            </w:r>
            <w:r>
              <w:br/>
            </w:r>
            <w:r>
              <w:rPr>
                <w:rFonts w:ascii="Times New Roman"/>
                <w:b w:val="false"/>
                <w:i w:val="false"/>
                <w:color w:val="000000"/>
                <w:sz w:val="20"/>
              </w:rPr>
              <w:t xml:space="preserve">
ные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органы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2006 года, </w:t>
            </w:r>
            <w:r>
              <w:br/>
            </w:r>
            <w:r>
              <w:rPr>
                <w:rFonts w:ascii="Times New Roman"/>
                <w:b w:val="false"/>
                <w:i w:val="false"/>
                <w:color w:val="000000"/>
                <w:sz w:val="20"/>
              </w:rPr>
              <w:t xml:space="preserve">
2 квартал </w:t>
            </w:r>
            <w:r>
              <w:br/>
            </w:r>
            <w:r>
              <w:rPr>
                <w:rFonts w:ascii="Times New Roman"/>
                <w:b w:val="false"/>
                <w:i w:val="false"/>
                <w:color w:val="000000"/>
                <w:sz w:val="20"/>
              </w:rPr>
              <w:t xml:space="preserve">
2007 года, </w:t>
            </w:r>
            <w:r>
              <w:br/>
            </w:r>
            <w:r>
              <w:rPr>
                <w:rFonts w:ascii="Times New Roman"/>
                <w:b w:val="false"/>
                <w:i w:val="false"/>
                <w:color w:val="000000"/>
                <w:sz w:val="20"/>
              </w:rPr>
              <w:t xml:space="preserve">
2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2 </w:t>
            </w:r>
            <w:r>
              <w:rPr>
                <w:rFonts w:ascii="Times New Roman"/>
                <w:b w:val="false"/>
                <w:i w:val="false"/>
                <w:color w:val="000000"/>
                <w:sz w:val="2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Разработка и внедрение методологии и методики с целью </w:t>
            </w:r>
            <w:r>
              <w:br/>
            </w:r>
            <w:r>
              <w:rPr>
                <w:rFonts w:ascii="Times New Roman"/>
                <w:b w:val="false"/>
                <w:i w:val="false"/>
                <w:color w:val="000000"/>
                <w:sz w:val="20"/>
              </w:rPr>
              <w:t>
</w:t>
            </w:r>
            <w:r>
              <w:rPr>
                <w:rFonts w:ascii="Times New Roman"/>
                <w:b/>
                <w:i w:val="false"/>
                <w:color w:val="000000"/>
                <w:sz w:val="20"/>
              </w:rPr>
              <w:t xml:space="preserve">адаптации международных рекомендаций и стандартов </w:t>
            </w:r>
            <w:r>
              <w:br/>
            </w:r>
            <w:r>
              <w:rPr>
                <w:rFonts w:ascii="Times New Roman"/>
                <w:b w:val="false"/>
                <w:i w:val="false"/>
                <w:color w:val="000000"/>
                <w:sz w:val="20"/>
              </w:rPr>
              <w:t>
</w:t>
            </w:r>
            <w:r>
              <w:rPr>
                <w:rFonts w:ascii="Times New Roman"/>
                <w:b/>
                <w:i w:val="false"/>
                <w:color w:val="000000"/>
                <w:sz w:val="20"/>
              </w:rPr>
              <w:t xml:space="preserve">на национальном уровне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новые классификации и номенклатуры продукции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r>
              <w:br/>
            </w:r>
            <w:r>
              <w:rPr>
                <w:rFonts w:ascii="Times New Roman"/>
                <w:b w:val="false"/>
                <w:i w:val="false"/>
                <w:color w:val="000000"/>
                <w:sz w:val="20"/>
              </w:rPr>
              <w:t xml:space="preserve">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2007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стандарты в области статистической координации в т.ч. системы управления качеством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года, </w:t>
            </w:r>
            <w:r>
              <w:br/>
            </w:r>
            <w:r>
              <w:rPr>
                <w:rFonts w:ascii="Times New Roman"/>
                <w:b w:val="false"/>
                <w:i w:val="false"/>
                <w:color w:val="000000"/>
                <w:sz w:val="20"/>
              </w:rPr>
              <w:t xml:space="preserve">
4 квартал </w:t>
            </w:r>
            <w:r>
              <w:br/>
            </w:r>
            <w:r>
              <w:rPr>
                <w:rFonts w:ascii="Times New Roman"/>
                <w:b w:val="false"/>
                <w:i w:val="false"/>
                <w:color w:val="000000"/>
                <w:sz w:val="20"/>
              </w:rPr>
              <w:t xml:space="preserve">
2007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r>
              <w:br/>
            </w:r>
            <w:r>
              <w:rPr>
                <w:rFonts w:ascii="Times New Roman"/>
                <w:b w:val="false"/>
                <w:i w:val="false"/>
                <w:color w:val="000000"/>
                <w:sz w:val="20"/>
              </w:rPr>
              <w:t xml:space="preserve">
  </w:t>
            </w:r>
            <w:r>
              <w:br/>
            </w:r>
            <w:r>
              <w:rPr>
                <w:rFonts w:ascii="Times New Roman"/>
                <w:b w:val="false"/>
                <w:i w:val="false"/>
                <w:color w:val="000000"/>
                <w:sz w:val="20"/>
              </w:rPr>
              <w:t xml:space="preserve">
  2,6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стандарты </w:t>
            </w:r>
            <w:r>
              <w:br/>
            </w:r>
            <w:r>
              <w:rPr>
                <w:rFonts w:ascii="Times New Roman"/>
                <w:b w:val="false"/>
                <w:i w:val="false"/>
                <w:color w:val="000000"/>
                <w:sz w:val="20"/>
              </w:rPr>
              <w:t xml:space="preserve">
по учету населения, формирование регистра населения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обследования стоимости труда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года, </w:t>
            </w:r>
            <w:r>
              <w:br/>
            </w:r>
            <w:r>
              <w:rPr>
                <w:rFonts w:ascii="Times New Roman"/>
                <w:b w:val="false"/>
                <w:i w:val="false"/>
                <w:color w:val="000000"/>
                <w:sz w:val="20"/>
              </w:rPr>
              <w:t xml:space="preserve">
4 квартал </w:t>
            </w:r>
            <w:r>
              <w:br/>
            </w:r>
            <w:r>
              <w:rPr>
                <w:rFonts w:ascii="Times New Roman"/>
                <w:b w:val="false"/>
                <w:i w:val="false"/>
                <w:color w:val="000000"/>
                <w:sz w:val="20"/>
              </w:rPr>
              <w:t xml:space="preserve">
2007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2,4 </w:t>
            </w:r>
            <w:r>
              <w:br/>
            </w:r>
            <w:r>
              <w:rPr>
                <w:rFonts w:ascii="Times New Roman"/>
                <w:b w:val="false"/>
                <w:i w:val="false"/>
                <w:color w:val="000000"/>
                <w:sz w:val="20"/>
              </w:rPr>
              <w:t xml:space="preserve">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критерии Международной организации труда для построения индикаторов рабочего времени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модули "валовой и чистый охват </w:t>
            </w:r>
            <w:r>
              <w:br/>
            </w:r>
            <w:r>
              <w:rPr>
                <w:rFonts w:ascii="Times New Roman"/>
                <w:b w:val="false"/>
                <w:i w:val="false"/>
                <w:color w:val="000000"/>
                <w:sz w:val="20"/>
              </w:rPr>
              <w:t xml:space="preserve">
образованием", </w:t>
            </w:r>
            <w:r>
              <w:br/>
            </w:r>
            <w:r>
              <w:rPr>
                <w:rFonts w:ascii="Times New Roman"/>
                <w:b w:val="false"/>
                <w:i w:val="false"/>
                <w:color w:val="000000"/>
                <w:sz w:val="20"/>
              </w:rPr>
              <w:t xml:space="preserve">
"образование для всех", </w:t>
            </w:r>
            <w:r>
              <w:br/>
            </w:r>
            <w:r>
              <w:rPr>
                <w:rFonts w:ascii="Times New Roman"/>
                <w:b w:val="false"/>
                <w:i w:val="false"/>
                <w:color w:val="000000"/>
                <w:sz w:val="20"/>
              </w:rPr>
              <w:t xml:space="preserve">
"обучение на протяжении </w:t>
            </w:r>
            <w:r>
              <w:br/>
            </w:r>
            <w:r>
              <w:rPr>
                <w:rFonts w:ascii="Times New Roman"/>
                <w:b w:val="false"/>
                <w:i w:val="false"/>
                <w:color w:val="000000"/>
                <w:sz w:val="20"/>
              </w:rPr>
              <w:t xml:space="preserve">
всей жизни"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2007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модули "средний класс", </w:t>
            </w:r>
            <w:r>
              <w:br/>
            </w:r>
            <w:r>
              <w:rPr>
                <w:rFonts w:ascii="Times New Roman"/>
                <w:b w:val="false"/>
                <w:i w:val="false"/>
                <w:color w:val="000000"/>
                <w:sz w:val="20"/>
              </w:rPr>
              <w:t xml:space="preserve">
"социальные </w:t>
            </w:r>
            <w:r>
              <w:br/>
            </w:r>
            <w:r>
              <w:rPr>
                <w:rFonts w:ascii="Times New Roman"/>
                <w:b w:val="false"/>
                <w:i w:val="false"/>
                <w:color w:val="000000"/>
                <w:sz w:val="20"/>
              </w:rPr>
              <w:t xml:space="preserve">
группы" и другие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года, </w:t>
            </w:r>
            <w:r>
              <w:br/>
            </w:r>
            <w:r>
              <w:rPr>
                <w:rFonts w:ascii="Times New Roman"/>
                <w:b w:val="false"/>
                <w:i w:val="false"/>
                <w:color w:val="000000"/>
                <w:sz w:val="20"/>
              </w:rPr>
              <w:t xml:space="preserve">
  </w:t>
            </w:r>
            <w:r>
              <w:br/>
            </w:r>
            <w:r>
              <w:rPr>
                <w:rFonts w:ascii="Times New Roman"/>
                <w:b w:val="false"/>
                <w:i w:val="false"/>
                <w:color w:val="000000"/>
                <w:sz w:val="20"/>
              </w:rPr>
              <w:t xml:space="preserve">
4 квартал </w:t>
            </w:r>
            <w:r>
              <w:br/>
            </w:r>
            <w:r>
              <w:rPr>
                <w:rFonts w:ascii="Times New Roman"/>
                <w:b w:val="false"/>
                <w:i w:val="false"/>
                <w:color w:val="000000"/>
                <w:sz w:val="20"/>
              </w:rPr>
              <w:t xml:space="preserve">
2007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квартальные расчеты валового </w:t>
            </w:r>
            <w:r>
              <w:br/>
            </w:r>
            <w:r>
              <w:rPr>
                <w:rFonts w:ascii="Times New Roman"/>
                <w:b w:val="false"/>
                <w:i w:val="false"/>
                <w:color w:val="000000"/>
                <w:sz w:val="20"/>
              </w:rPr>
              <w:t xml:space="preserve">
регионального продукта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концептуальные </w:t>
            </w:r>
            <w:r>
              <w:br/>
            </w:r>
            <w:r>
              <w:rPr>
                <w:rFonts w:ascii="Times New Roman"/>
                <w:b w:val="false"/>
                <w:i w:val="false"/>
                <w:color w:val="000000"/>
                <w:sz w:val="20"/>
              </w:rPr>
              <w:t xml:space="preserve">
подходы по формированию </w:t>
            </w:r>
            <w:r>
              <w:br/>
            </w:r>
            <w:r>
              <w:rPr>
                <w:rFonts w:ascii="Times New Roman"/>
                <w:b w:val="false"/>
                <w:i w:val="false"/>
                <w:color w:val="000000"/>
                <w:sz w:val="20"/>
              </w:rPr>
              <w:t xml:space="preserve">
таблиц "Затраты- </w:t>
            </w:r>
            <w:r>
              <w:br/>
            </w:r>
            <w:r>
              <w:rPr>
                <w:rFonts w:ascii="Times New Roman"/>
                <w:b w:val="false"/>
                <w:i w:val="false"/>
                <w:color w:val="000000"/>
                <w:sz w:val="20"/>
              </w:rPr>
              <w:t xml:space="preserve">
выпуск"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2007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производство </w:t>
            </w:r>
            <w:r>
              <w:br/>
            </w:r>
            <w:r>
              <w:rPr>
                <w:rFonts w:ascii="Times New Roman"/>
                <w:b w:val="false"/>
                <w:i w:val="false"/>
                <w:color w:val="000000"/>
                <w:sz w:val="20"/>
              </w:rPr>
              <w:t xml:space="preserve">
структурных показателей: </w:t>
            </w:r>
            <w:r>
              <w:br/>
            </w:r>
            <w:r>
              <w:rPr>
                <w:rFonts w:ascii="Times New Roman"/>
                <w:b w:val="false"/>
                <w:i w:val="false"/>
                <w:color w:val="000000"/>
                <w:sz w:val="20"/>
              </w:rPr>
              <w:t xml:space="preserve">
оборота, добавленной </w:t>
            </w:r>
            <w:r>
              <w:br/>
            </w:r>
            <w:r>
              <w:rPr>
                <w:rFonts w:ascii="Times New Roman"/>
                <w:b w:val="false"/>
                <w:i w:val="false"/>
                <w:color w:val="000000"/>
                <w:sz w:val="20"/>
              </w:rPr>
              <w:t xml:space="preserve">
стоимости, </w:t>
            </w:r>
            <w:r>
              <w:br/>
            </w:r>
            <w:r>
              <w:rPr>
                <w:rFonts w:ascii="Times New Roman"/>
                <w:b w:val="false"/>
                <w:i w:val="false"/>
                <w:color w:val="000000"/>
                <w:sz w:val="20"/>
              </w:rPr>
              <w:t xml:space="preserve">
производитель- </w:t>
            </w:r>
            <w:r>
              <w:br/>
            </w:r>
            <w:r>
              <w:rPr>
                <w:rFonts w:ascii="Times New Roman"/>
                <w:b w:val="false"/>
                <w:i w:val="false"/>
                <w:color w:val="000000"/>
                <w:sz w:val="20"/>
              </w:rPr>
              <w:t xml:space="preserve">
ности труда </w:t>
            </w:r>
            <w:r>
              <w:br/>
            </w:r>
            <w:r>
              <w:rPr>
                <w:rFonts w:ascii="Times New Roman"/>
                <w:b w:val="false"/>
                <w:i w:val="false"/>
                <w:color w:val="000000"/>
                <w:sz w:val="20"/>
              </w:rPr>
              <w:t xml:space="preserve">
и др. по предприятиям, </w:t>
            </w:r>
            <w:r>
              <w:br/>
            </w:r>
            <w:r>
              <w:rPr>
                <w:rFonts w:ascii="Times New Roman"/>
                <w:b w:val="false"/>
                <w:i w:val="false"/>
                <w:color w:val="000000"/>
                <w:sz w:val="20"/>
              </w:rPr>
              <w:t xml:space="preserve">
отраслям и регионам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года, </w:t>
            </w:r>
            <w:r>
              <w:br/>
            </w:r>
            <w:r>
              <w:rPr>
                <w:rFonts w:ascii="Times New Roman"/>
                <w:b w:val="false"/>
                <w:i w:val="false"/>
                <w:color w:val="000000"/>
                <w:sz w:val="20"/>
              </w:rPr>
              <w:t xml:space="preserve">
  </w:t>
            </w:r>
            <w:r>
              <w:br/>
            </w:r>
            <w:r>
              <w:rPr>
                <w:rFonts w:ascii="Times New Roman"/>
                <w:b w:val="false"/>
                <w:i w:val="false"/>
                <w:color w:val="000000"/>
                <w:sz w:val="20"/>
              </w:rPr>
              <w:t xml:space="preserve">
4 квартал </w:t>
            </w:r>
            <w:r>
              <w:br/>
            </w:r>
            <w:r>
              <w:rPr>
                <w:rFonts w:ascii="Times New Roman"/>
                <w:b w:val="false"/>
                <w:i w:val="false"/>
                <w:color w:val="000000"/>
                <w:sz w:val="20"/>
              </w:rPr>
              <w:t xml:space="preserve">
2007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производство </w:t>
            </w:r>
            <w:r>
              <w:br/>
            </w:r>
            <w:r>
              <w:rPr>
                <w:rFonts w:ascii="Times New Roman"/>
                <w:b w:val="false"/>
                <w:i w:val="false"/>
                <w:color w:val="000000"/>
                <w:sz w:val="20"/>
              </w:rPr>
              <w:t xml:space="preserve">
индексов физического </w:t>
            </w:r>
            <w:r>
              <w:br/>
            </w:r>
            <w:r>
              <w:rPr>
                <w:rFonts w:ascii="Times New Roman"/>
                <w:b w:val="false"/>
                <w:i w:val="false"/>
                <w:color w:val="000000"/>
                <w:sz w:val="20"/>
              </w:rPr>
              <w:t xml:space="preserve">
объема, сопоставимых </w:t>
            </w:r>
            <w:r>
              <w:br/>
            </w:r>
            <w:r>
              <w:rPr>
                <w:rFonts w:ascii="Times New Roman"/>
                <w:b w:val="false"/>
                <w:i w:val="false"/>
                <w:color w:val="000000"/>
                <w:sz w:val="20"/>
              </w:rPr>
              <w:t xml:space="preserve">
со структурными </w:t>
            </w:r>
            <w:r>
              <w:br/>
            </w:r>
            <w:r>
              <w:rPr>
                <w:rFonts w:ascii="Times New Roman"/>
                <w:b w:val="false"/>
                <w:i w:val="false"/>
                <w:color w:val="000000"/>
                <w:sz w:val="20"/>
              </w:rPr>
              <w:t xml:space="preserve">
показателями по отраслям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года, </w:t>
            </w:r>
            <w:r>
              <w:br/>
            </w:r>
            <w:r>
              <w:rPr>
                <w:rFonts w:ascii="Times New Roman"/>
                <w:b w:val="false"/>
                <w:i w:val="false"/>
                <w:color w:val="000000"/>
                <w:sz w:val="20"/>
              </w:rPr>
              <w:t xml:space="preserve">
  </w:t>
            </w:r>
            <w:r>
              <w:br/>
            </w:r>
            <w:r>
              <w:rPr>
                <w:rFonts w:ascii="Times New Roman"/>
                <w:b w:val="false"/>
                <w:i w:val="false"/>
                <w:color w:val="000000"/>
                <w:sz w:val="20"/>
              </w:rPr>
              <w:t xml:space="preserve">
4 квартал </w:t>
            </w:r>
            <w:r>
              <w:br/>
            </w:r>
            <w:r>
              <w:rPr>
                <w:rFonts w:ascii="Times New Roman"/>
                <w:b w:val="false"/>
                <w:i w:val="false"/>
                <w:color w:val="000000"/>
                <w:sz w:val="20"/>
              </w:rPr>
              <w:t xml:space="preserve">
2007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постановлением Правительства РК 04.10.2008 </w:t>
            </w:r>
            <w:r>
              <w:rPr>
                <w:rFonts w:ascii="Times New Roman"/>
                <w:b w:val="false"/>
                <w:i w:val="false"/>
                <w:color w:val="ff0000"/>
                <w:sz w:val="20"/>
              </w:rPr>
              <w:t xml:space="preserve">N 918 </w:t>
            </w:r>
            <w:r>
              <w:rPr>
                <w:rFonts w:ascii="Times New Roman"/>
                <w:b w:val="false"/>
                <w:i w:val="false"/>
                <w:color w:val="ff0000"/>
                <w:sz w:val="20"/>
              </w:rPr>
              <w:t xml:space="preserve">)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Улучшить методологии </w:t>
            </w:r>
            <w:r>
              <w:br/>
            </w:r>
            <w:r>
              <w:rPr>
                <w:rFonts w:ascii="Times New Roman"/>
                <w:b w:val="false"/>
                <w:i w:val="false"/>
                <w:color w:val="000000"/>
                <w:sz w:val="20"/>
              </w:rPr>
              <w:t xml:space="preserve">
статистическогоучета в сфере транспорта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2007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модули "электронная торговля" и "информационное общество"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года </w:t>
            </w:r>
            <w:r>
              <w:br/>
            </w:r>
            <w:r>
              <w:rPr>
                <w:rFonts w:ascii="Times New Roman"/>
                <w:b w:val="false"/>
                <w:i w:val="false"/>
                <w:color w:val="000000"/>
                <w:sz w:val="20"/>
              </w:rPr>
              <w:t xml:space="preserve">
  </w:t>
            </w:r>
            <w:r>
              <w:br/>
            </w:r>
            <w:r>
              <w:rPr>
                <w:rFonts w:ascii="Times New Roman"/>
                <w:b w:val="false"/>
                <w:i w:val="false"/>
                <w:color w:val="000000"/>
                <w:sz w:val="20"/>
              </w:rPr>
              <w:t xml:space="preserve">
4 квартал </w:t>
            </w:r>
            <w:r>
              <w:br/>
            </w:r>
            <w:r>
              <w:rPr>
                <w:rFonts w:ascii="Times New Roman"/>
                <w:b w:val="false"/>
                <w:i w:val="false"/>
                <w:color w:val="000000"/>
                <w:sz w:val="20"/>
              </w:rPr>
              <w:t xml:space="preserve">
2007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постановлением Правительства РК 04.10.2008 </w:t>
            </w:r>
            <w:r>
              <w:rPr>
                <w:rFonts w:ascii="Times New Roman"/>
                <w:b w:val="false"/>
                <w:i w:val="false"/>
                <w:color w:val="ff0000"/>
                <w:sz w:val="20"/>
              </w:rPr>
              <w:t xml:space="preserve">N 918 </w:t>
            </w:r>
            <w:r>
              <w:rPr>
                <w:rFonts w:ascii="Times New Roman"/>
                <w:b w:val="false"/>
                <w:i w:val="false"/>
                <w:color w:val="ff0000"/>
                <w:sz w:val="20"/>
              </w:rPr>
              <w:t xml:space="preserve">)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Улучшить методологии формирования индексов цен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2006 года, </w:t>
            </w:r>
            <w:r>
              <w:br/>
            </w:r>
            <w:r>
              <w:rPr>
                <w:rFonts w:ascii="Times New Roman"/>
                <w:b w:val="false"/>
                <w:i w:val="false"/>
                <w:color w:val="000000"/>
                <w:sz w:val="20"/>
              </w:rPr>
              <w:t xml:space="preserve">
4 квартал </w:t>
            </w:r>
            <w:r>
              <w:br/>
            </w:r>
            <w:r>
              <w:rPr>
                <w:rFonts w:ascii="Times New Roman"/>
                <w:b w:val="false"/>
                <w:i w:val="false"/>
                <w:color w:val="000000"/>
                <w:sz w:val="20"/>
              </w:rPr>
              <w:t xml:space="preserve">
2007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r>
              <w:br/>
            </w:r>
            <w:r>
              <w:rPr>
                <w:rFonts w:ascii="Times New Roman"/>
                <w:b w:val="false"/>
                <w:i w:val="false"/>
                <w:color w:val="000000"/>
                <w:sz w:val="20"/>
              </w:rPr>
              <w:t xml:space="preserve">
  </w:t>
            </w:r>
            <w:r>
              <w:br/>
            </w:r>
            <w:r>
              <w:rPr>
                <w:rFonts w:ascii="Times New Roman"/>
                <w:b w:val="false"/>
                <w:i w:val="false"/>
                <w:color w:val="000000"/>
                <w:sz w:val="20"/>
              </w:rPr>
              <w:t xml:space="preserve">
 1,4 </w:t>
            </w:r>
            <w:r>
              <w:br/>
            </w:r>
            <w:r>
              <w:rPr>
                <w:rFonts w:ascii="Times New Roman"/>
                <w:b w:val="false"/>
                <w:i w:val="false"/>
                <w:color w:val="000000"/>
                <w:sz w:val="20"/>
              </w:rPr>
              <w:t xml:space="preserve">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w:t>
            </w:r>
            <w:r>
              <w:br/>
            </w:r>
            <w:r>
              <w:rPr>
                <w:rFonts w:ascii="Times New Roman"/>
                <w:b w:val="false"/>
                <w:i w:val="false"/>
                <w:color w:val="000000"/>
                <w:sz w:val="20"/>
              </w:rPr>
              <w:t xml:space="preserve">
статистических </w:t>
            </w:r>
            <w:r>
              <w:br/>
            </w:r>
            <w:r>
              <w:rPr>
                <w:rFonts w:ascii="Times New Roman"/>
                <w:b w:val="false"/>
                <w:i w:val="false"/>
                <w:color w:val="000000"/>
                <w:sz w:val="20"/>
              </w:rPr>
              <w:t xml:space="preserve">
классификаций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научные подходы </w:t>
            </w:r>
            <w:r>
              <w:br/>
            </w:r>
            <w:r>
              <w:rPr>
                <w:rFonts w:ascii="Times New Roman"/>
                <w:b w:val="false"/>
                <w:i w:val="false"/>
                <w:color w:val="000000"/>
                <w:sz w:val="20"/>
              </w:rPr>
              <w:t xml:space="preserve">
к определению </w:t>
            </w:r>
            <w:r>
              <w:br/>
            </w:r>
            <w:r>
              <w:rPr>
                <w:rFonts w:ascii="Times New Roman"/>
                <w:b w:val="false"/>
                <w:i w:val="false"/>
                <w:color w:val="000000"/>
                <w:sz w:val="20"/>
              </w:rPr>
              <w:t xml:space="preserve">
переменных </w:t>
            </w:r>
            <w:r>
              <w:br/>
            </w:r>
            <w:r>
              <w:rPr>
                <w:rFonts w:ascii="Times New Roman"/>
                <w:b w:val="false"/>
                <w:i w:val="false"/>
                <w:color w:val="000000"/>
                <w:sz w:val="20"/>
              </w:rPr>
              <w:t xml:space="preserve">
затрат на содержание рабочей силы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системы метаданных для единой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статистической </w:t>
            </w:r>
            <w:r>
              <w:br/>
            </w:r>
            <w:r>
              <w:rPr>
                <w:rFonts w:ascii="Times New Roman"/>
                <w:b w:val="false"/>
                <w:i w:val="false"/>
                <w:color w:val="000000"/>
                <w:sz w:val="20"/>
              </w:rPr>
              <w:t xml:space="preserve">
системы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w:t>
            </w:r>
            <w:r>
              <w:br/>
            </w:r>
            <w:r>
              <w:rPr>
                <w:rFonts w:ascii="Times New Roman"/>
                <w:b w:val="false"/>
                <w:i w:val="false"/>
                <w:color w:val="000000"/>
                <w:sz w:val="20"/>
              </w:rPr>
              <w:t xml:space="preserve">
научно-исследо- </w:t>
            </w:r>
            <w:r>
              <w:br/>
            </w:r>
            <w:r>
              <w:rPr>
                <w:rFonts w:ascii="Times New Roman"/>
                <w:b w:val="false"/>
                <w:i w:val="false"/>
                <w:color w:val="000000"/>
                <w:sz w:val="20"/>
              </w:rPr>
              <w:t xml:space="preserve">
вательские </w:t>
            </w:r>
            <w:r>
              <w:br/>
            </w:r>
            <w:r>
              <w:rPr>
                <w:rFonts w:ascii="Times New Roman"/>
                <w:b w:val="false"/>
                <w:i w:val="false"/>
                <w:color w:val="000000"/>
                <w:sz w:val="20"/>
              </w:rPr>
              <w:t xml:space="preserve">
работы в сфере </w:t>
            </w:r>
            <w:r>
              <w:br/>
            </w:r>
            <w:r>
              <w:rPr>
                <w:rFonts w:ascii="Times New Roman"/>
                <w:b w:val="false"/>
                <w:i w:val="false"/>
                <w:color w:val="000000"/>
                <w:sz w:val="20"/>
              </w:rPr>
              <w:t xml:space="preserve">
макроэкономи- </w:t>
            </w:r>
            <w:r>
              <w:br/>
            </w:r>
            <w:r>
              <w:rPr>
                <w:rFonts w:ascii="Times New Roman"/>
                <w:b w:val="false"/>
                <w:i w:val="false"/>
                <w:color w:val="000000"/>
                <w:sz w:val="20"/>
              </w:rPr>
              <w:t xml:space="preserve">
ческой статистики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научные основы </w:t>
            </w:r>
            <w:r>
              <w:br/>
            </w:r>
            <w:r>
              <w:rPr>
                <w:rFonts w:ascii="Times New Roman"/>
                <w:b w:val="false"/>
                <w:i w:val="false"/>
                <w:color w:val="000000"/>
                <w:sz w:val="20"/>
              </w:rPr>
              <w:t xml:space="preserve">
обследования цен </w:t>
            </w:r>
            <w:r>
              <w:br/>
            </w:r>
            <w:r>
              <w:rPr>
                <w:rFonts w:ascii="Times New Roman"/>
                <w:b w:val="false"/>
                <w:i w:val="false"/>
                <w:color w:val="000000"/>
                <w:sz w:val="20"/>
              </w:rPr>
              <w:t xml:space="preserve">
экспортно- </w:t>
            </w:r>
            <w:r>
              <w:br/>
            </w:r>
            <w:r>
              <w:rPr>
                <w:rFonts w:ascii="Times New Roman"/>
                <w:b w:val="false"/>
                <w:i w:val="false"/>
                <w:color w:val="000000"/>
                <w:sz w:val="20"/>
              </w:rPr>
              <w:t xml:space="preserve">
импортных поставок по фактам </w:t>
            </w:r>
            <w:r>
              <w:br/>
            </w:r>
            <w:r>
              <w:rPr>
                <w:rFonts w:ascii="Times New Roman"/>
                <w:b w:val="false"/>
                <w:i w:val="false"/>
                <w:color w:val="000000"/>
                <w:sz w:val="20"/>
              </w:rPr>
              <w:t xml:space="preserve">
совершаемых </w:t>
            </w:r>
            <w:r>
              <w:br/>
            </w:r>
            <w:r>
              <w:rPr>
                <w:rFonts w:ascii="Times New Roman"/>
                <w:b w:val="false"/>
                <w:i w:val="false"/>
                <w:color w:val="000000"/>
                <w:sz w:val="20"/>
              </w:rPr>
              <w:t xml:space="preserve">
сделок в соот- </w:t>
            </w:r>
            <w:r>
              <w:br/>
            </w:r>
            <w:r>
              <w:rPr>
                <w:rFonts w:ascii="Times New Roman"/>
                <w:b w:val="false"/>
                <w:i w:val="false"/>
                <w:color w:val="000000"/>
                <w:sz w:val="20"/>
              </w:rPr>
              <w:t xml:space="preserve">
ветствии с мировой практикой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иссле- </w:t>
            </w:r>
            <w:r>
              <w:br/>
            </w:r>
            <w:r>
              <w:rPr>
                <w:rFonts w:ascii="Times New Roman"/>
                <w:b w:val="false"/>
                <w:i w:val="false"/>
                <w:color w:val="000000"/>
                <w:sz w:val="20"/>
              </w:rPr>
              <w:t xml:space="preserve">
дование в области оценки параметров инфляции: </w:t>
            </w:r>
            <w:r>
              <w:br/>
            </w:r>
            <w:r>
              <w:rPr>
                <w:rFonts w:ascii="Times New Roman"/>
                <w:b w:val="false"/>
                <w:i w:val="false"/>
                <w:color w:val="000000"/>
                <w:sz w:val="20"/>
              </w:rPr>
              <w:t xml:space="preserve">
импортная </w:t>
            </w:r>
            <w:r>
              <w:br/>
            </w:r>
            <w:r>
              <w:rPr>
                <w:rFonts w:ascii="Times New Roman"/>
                <w:b w:val="false"/>
                <w:i w:val="false"/>
                <w:color w:val="000000"/>
                <w:sz w:val="20"/>
              </w:rPr>
              <w:t xml:space="preserve">
составляющая </w:t>
            </w:r>
            <w:r>
              <w:br/>
            </w:r>
            <w:r>
              <w:rPr>
                <w:rFonts w:ascii="Times New Roman"/>
                <w:b w:val="false"/>
                <w:i w:val="false"/>
                <w:color w:val="000000"/>
                <w:sz w:val="20"/>
              </w:rPr>
              <w:t xml:space="preserve">
инфляционных </w:t>
            </w:r>
            <w:r>
              <w:br/>
            </w:r>
            <w:r>
              <w:rPr>
                <w:rFonts w:ascii="Times New Roman"/>
                <w:b w:val="false"/>
                <w:i w:val="false"/>
                <w:color w:val="000000"/>
                <w:sz w:val="20"/>
              </w:rPr>
              <w:t xml:space="preserve">
процессов, по- </w:t>
            </w:r>
            <w:r>
              <w:br/>
            </w:r>
            <w:r>
              <w:rPr>
                <w:rFonts w:ascii="Times New Roman"/>
                <w:b w:val="false"/>
                <w:i w:val="false"/>
                <w:color w:val="000000"/>
                <w:sz w:val="20"/>
              </w:rPr>
              <w:t xml:space="preserve">
строение моделей </w:t>
            </w:r>
            <w:r>
              <w:br/>
            </w:r>
            <w:r>
              <w:rPr>
                <w:rFonts w:ascii="Times New Roman"/>
                <w:b w:val="false"/>
                <w:i w:val="false"/>
                <w:color w:val="000000"/>
                <w:sz w:val="20"/>
              </w:rPr>
              <w:t xml:space="preserve">
для ее оценки и </w:t>
            </w:r>
            <w:r>
              <w:br/>
            </w:r>
            <w:r>
              <w:rPr>
                <w:rFonts w:ascii="Times New Roman"/>
                <w:b w:val="false"/>
                <w:i w:val="false"/>
                <w:color w:val="000000"/>
                <w:sz w:val="20"/>
              </w:rPr>
              <w:t xml:space="preserve">
формирование </w:t>
            </w:r>
            <w:r>
              <w:br/>
            </w:r>
            <w:r>
              <w:rPr>
                <w:rFonts w:ascii="Times New Roman"/>
                <w:b w:val="false"/>
                <w:i w:val="false"/>
                <w:color w:val="000000"/>
                <w:sz w:val="20"/>
              </w:rPr>
              <w:t xml:space="preserve">
научных методов </w:t>
            </w:r>
            <w:r>
              <w:br/>
            </w:r>
            <w:r>
              <w:rPr>
                <w:rFonts w:ascii="Times New Roman"/>
                <w:b w:val="false"/>
                <w:i w:val="false"/>
                <w:color w:val="000000"/>
                <w:sz w:val="20"/>
              </w:rPr>
              <w:t xml:space="preserve">
определения ее </w:t>
            </w:r>
            <w:r>
              <w:br/>
            </w:r>
            <w:r>
              <w:rPr>
                <w:rFonts w:ascii="Times New Roman"/>
                <w:b w:val="false"/>
                <w:i w:val="false"/>
                <w:color w:val="000000"/>
                <w:sz w:val="20"/>
              </w:rPr>
              <w:t xml:space="preserve">
вклада (влияния) </w:t>
            </w:r>
            <w:r>
              <w:br/>
            </w:r>
            <w:r>
              <w:rPr>
                <w:rFonts w:ascii="Times New Roman"/>
                <w:b w:val="false"/>
                <w:i w:val="false"/>
                <w:color w:val="000000"/>
                <w:sz w:val="20"/>
              </w:rPr>
              <w:t xml:space="preserve">
на инфляцию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научно-методи- </w:t>
            </w:r>
            <w:r>
              <w:br/>
            </w:r>
            <w:r>
              <w:rPr>
                <w:rFonts w:ascii="Times New Roman"/>
                <w:b w:val="false"/>
                <w:i w:val="false"/>
                <w:color w:val="000000"/>
                <w:sz w:val="20"/>
              </w:rPr>
              <w:t xml:space="preserve">
ческие подходы к измерению </w:t>
            </w:r>
            <w:r>
              <w:br/>
            </w:r>
            <w:r>
              <w:rPr>
                <w:rFonts w:ascii="Times New Roman"/>
                <w:b w:val="false"/>
                <w:i w:val="false"/>
                <w:color w:val="000000"/>
                <w:sz w:val="20"/>
              </w:rPr>
              <w:t xml:space="preserve">
незаконной деятельности в </w:t>
            </w:r>
            <w:r>
              <w:br/>
            </w:r>
            <w:r>
              <w:rPr>
                <w:rFonts w:ascii="Times New Roman"/>
                <w:b w:val="false"/>
                <w:i w:val="false"/>
                <w:color w:val="000000"/>
                <w:sz w:val="20"/>
              </w:rPr>
              <w:t xml:space="preserve">
Казахстане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научно-методо- </w:t>
            </w:r>
            <w:r>
              <w:br/>
            </w:r>
            <w:r>
              <w:rPr>
                <w:rFonts w:ascii="Times New Roman"/>
                <w:b w:val="false"/>
                <w:i w:val="false"/>
                <w:color w:val="000000"/>
                <w:sz w:val="20"/>
              </w:rPr>
              <w:t xml:space="preserve">
логические под- </w:t>
            </w:r>
            <w:r>
              <w:br/>
            </w:r>
            <w:r>
              <w:rPr>
                <w:rFonts w:ascii="Times New Roman"/>
                <w:b w:val="false"/>
                <w:i w:val="false"/>
                <w:color w:val="000000"/>
                <w:sz w:val="20"/>
              </w:rPr>
              <w:t xml:space="preserve">
ходы и создать </w:t>
            </w:r>
            <w:r>
              <w:br/>
            </w:r>
            <w:r>
              <w:rPr>
                <w:rFonts w:ascii="Times New Roman"/>
                <w:b w:val="false"/>
                <w:i w:val="false"/>
                <w:color w:val="000000"/>
                <w:sz w:val="20"/>
              </w:rPr>
              <w:t xml:space="preserve">
индикатор для </w:t>
            </w:r>
            <w:r>
              <w:br/>
            </w:r>
            <w:r>
              <w:rPr>
                <w:rFonts w:ascii="Times New Roman"/>
                <w:b w:val="false"/>
                <w:i w:val="false"/>
                <w:color w:val="000000"/>
                <w:sz w:val="20"/>
              </w:rPr>
              <w:t xml:space="preserve">
оценки текущего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экономики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подходы к моде- </w:t>
            </w:r>
            <w:r>
              <w:br/>
            </w:r>
            <w:r>
              <w:rPr>
                <w:rFonts w:ascii="Times New Roman"/>
                <w:b w:val="false"/>
                <w:i w:val="false"/>
                <w:color w:val="000000"/>
                <w:sz w:val="20"/>
              </w:rPr>
              <w:t xml:space="preserve">
лированию данных </w:t>
            </w:r>
            <w:r>
              <w:br/>
            </w:r>
            <w:r>
              <w:rPr>
                <w:rFonts w:ascii="Times New Roman"/>
                <w:b w:val="false"/>
                <w:i w:val="false"/>
                <w:color w:val="000000"/>
                <w:sz w:val="20"/>
              </w:rPr>
              <w:t xml:space="preserve">
о домашних </w:t>
            </w:r>
            <w:r>
              <w:br/>
            </w:r>
            <w:r>
              <w:rPr>
                <w:rFonts w:ascii="Times New Roman"/>
                <w:b w:val="false"/>
                <w:i w:val="false"/>
                <w:color w:val="000000"/>
                <w:sz w:val="20"/>
              </w:rPr>
              <w:t xml:space="preserve">
хозяйствах. </w:t>
            </w:r>
            <w:r>
              <w:br/>
            </w:r>
            <w:r>
              <w:rPr>
                <w:rFonts w:ascii="Times New Roman"/>
                <w:b w:val="false"/>
                <w:i w:val="false"/>
                <w:color w:val="000000"/>
                <w:sz w:val="20"/>
              </w:rPr>
              <w:t xml:space="preserve">
Построение карт </w:t>
            </w:r>
            <w:r>
              <w:br/>
            </w:r>
            <w:r>
              <w:rPr>
                <w:rFonts w:ascii="Times New Roman"/>
                <w:b w:val="false"/>
                <w:i w:val="false"/>
                <w:color w:val="000000"/>
                <w:sz w:val="20"/>
              </w:rPr>
              <w:t xml:space="preserve">
бедности </w:t>
            </w:r>
            <w:r>
              <w:br/>
            </w:r>
            <w:r>
              <w:rPr>
                <w:rFonts w:ascii="Times New Roman"/>
                <w:b w:val="false"/>
                <w:i w:val="false"/>
                <w:color w:val="000000"/>
                <w:sz w:val="20"/>
              </w:rPr>
              <w:t xml:space="preserve">
населения на региональном (районном) уровне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научные </w:t>
            </w:r>
            <w:r>
              <w:br/>
            </w:r>
            <w:r>
              <w:rPr>
                <w:rFonts w:ascii="Times New Roman"/>
                <w:b w:val="false"/>
                <w:i w:val="false"/>
                <w:color w:val="000000"/>
                <w:sz w:val="20"/>
              </w:rPr>
              <w:t xml:space="preserve">
исследования в </w:t>
            </w:r>
            <w:r>
              <w:br/>
            </w:r>
            <w:r>
              <w:rPr>
                <w:rFonts w:ascii="Times New Roman"/>
                <w:b w:val="false"/>
                <w:i w:val="false"/>
                <w:color w:val="000000"/>
                <w:sz w:val="20"/>
              </w:rPr>
              <w:t xml:space="preserve">
области микро-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статистики, </w:t>
            </w:r>
            <w:r>
              <w:br/>
            </w:r>
            <w:r>
              <w:rPr>
                <w:rFonts w:ascii="Times New Roman"/>
                <w:b w:val="false"/>
                <w:i w:val="false"/>
                <w:color w:val="000000"/>
                <w:sz w:val="20"/>
              </w:rPr>
              <w:t xml:space="preserve">
разработка на- </w:t>
            </w:r>
            <w:r>
              <w:br/>
            </w:r>
            <w:r>
              <w:rPr>
                <w:rFonts w:ascii="Times New Roman"/>
                <w:b w:val="false"/>
                <w:i w:val="false"/>
                <w:color w:val="000000"/>
                <w:sz w:val="20"/>
              </w:rPr>
              <w:t xml:space="preserve">
учной базы для </w:t>
            </w:r>
            <w:r>
              <w:br/>
            </w:r>
            <w:r>
              <w:rPr>
                <w:rFonts w:ascii="Times New Roman"/>
                <w:b w:val="false"/>
                <w:i w:val="false"/>
                <w:color w:val="000000"/>
                <w:sz w:val="20"/>
              </w:rPr>
              <w:t xml:space="preserve">
учета и анализа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различных отра- </w:t>
            </w:r>
            <w:r>
              <w:br/>
            </w:r>
            <w:r>
              <w:rPr>
                <w:rFonts w:ascii="Times New Roman"/>
                <w:b w:val="false"/>
                <w:i w:val="false"/>
                <w:color w:val="000000"/>
                <w:sz w:val="20"/>
              </w:rPr>
              <w:t xml:space="preserve">
слей в рамках </w:t>
            </w:r>
            <w:r>
              <w:br/>
            </w:r>
            <w:r>
              <w:rPr>
                <w:rFonts w:ascii="Times New Roman"/>
                <w:b w:val="false"/>
                <w:i w:val="false"/>
                <w:color w:val="000000"/>
                <w:sz w:val="20"/>
              </w:rPr>
              <w:t xml:space="preserve">
программ разви- </w:t>
            </w:r>
            <w:r>
              <w:br/>
            </w:r>
            <w:r>
              <w:rPr>
                <w:rFonts w:ascii="Times New Roman"/>
                <w:b w:val="false"/>
                <w:i w:val="false"/>
                <w:color w:val="000000"/>
                <w:sz w:val="20"/>
              </w:rPr>
              <w:t xml:space="preserve">
тия отечествен- </w:t>
            </w:r>
            <w:r>
              <w:br/>
            </w:r>
            <w:r>
              <w:rPr>
                <w:rFonts w:ascii="Times New Roman"/>
                <w:b w:val="false"/>
                <w:i w:val="false"/>
                <w:color w:val="000000"/>
                <w:sz w:val="20"/>
              </w:rPr>
              <w:t xml:space="preserve">
ных компаний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научную базу для развития </w:t>
            </w:r>
            <w:r>
              <w:br/>
            </w:r>
            <w:r>
              <w:rPr>
                <w:rFonts w:ascii="Times New Roman"/>
                <w:b w:val="false"/>
                <w:i w:val="false"/>
                <w:color w:val="000000"/>
                <w:sz w:val="20"/>
              </w:rPr>
              <w:t xml:space="preserve">
информационных ресурсов по малому предпри- </w:t>
            </w:r>
            <w:r>
              <w:br/>
            </w:r>
            <w:r>
              <w:rPr>
                <w:rFonts w:ascii="Times New Roman"/>
                <w:b w:val="false"/>
                <w:i w:val="false"/>
                <w:color w:val="000000"/>
                <w:sz w:val="20"/>
              </w:rPr>
              <w:t xml:space="preserve">
нимательству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научно-обосно- </w:t>
            </w:r>
            <w:r>
              <w:br/>
            </w:r>
            <w:r>
              <w:rPr>
                <w:rFonts w:ascii="Times New Roman"/>
                <w:b w:val="false"/>
                <w:i w:val="false"/>
                <w:color w:val="000000"/>
                <w:sz w:val="20"/>
              </w:rPr>
              <w:t xml:space="preserve">
ванные подходы </w:t>
            </w:r>
            <w:r>
              <w:br/>
            </w:r>
            <w:r>
              <w:rPr>
                <w:rFonts w:ascii="Times New Roman"/>
                <w:b w:val="false"/>
                <w:i w:val="false"/>
                <w:color w:val="000000"/>
                <w:sz w:val="20"/>
              </w:rPr>
              <w:t xml:space="preserve">
к построению </w:t>
            </w:r>
            <w:r>
              <w:br/>
            </w:r>
            <w:r>
              <w:rPr>
                <w:rFonts w:ascii="Times New Roman"/>
                <w:b w:val="false"/>
                <w:i w:val="false"/>
                <w:color w:val="000000"/>
                <w:sz w:val="20"/>
              </w:rPr>
              <w:t xml:space="preserve">
индекса стои- </w:t>
            </w:r>
            <w:r>
              <w:br/>
            </w:r>
            <w:r>
              <w:rPr>
                <w:rFonts w:ascii="Times New Roman"/>
                <w:b w:val="false"/>
                <w:i w:val="false"/>
                <w:color w:val="000000"/>
                <w:sz w:val="20"/>
              </w:rPr>
              <w:t xml:space="preserve">
мости жизни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Формировать </w:t>
            </w:r>
            <w:r>
              <w:br/>
            </w:r>
            <w:r>
              <w:rPr>
                <w:rFonts w:ascii="Times New Roman"/>
                <w:b w:val="false"/>
                <w:i w:val="false"/>
                <w:color w:val="000000"/>
                <w:sz w:val="20"/>
              </w:rPr>
              <w:t xml:space="preserve">
научные основы </w:t>
            </w:r>
            <w:r>
              <w:br/>
            </w:r>
            <w:r>
              <w:rPr>
                <w:rFonts w:ascii="Times New Roman"/>
                <w:b w:val="false"/>
                <w:i w:val="false"/>
                <w:color w:val="000000"/>
                <w:sz w:val="20"/>
              </w:rPr>
              <w:t xml:space="preserve">
статистики </w:t>
            </w:r>
            <w:r>
              <w:br/>
            </w:r>
            <w:r>
              <w:rPr>
                <w:rFonts w:ascii="Times New Roman"/>
                <w:b w:val="false"/>
                <w:i w:val="false"/>
                <w:color w:val="000000"/>
                <w:sz w:val="20"/>
              </w:rPr>
              <w:t xml:space="preserve">
информационного </w:t>
            </w:r>
            <w:r>
              <w:br/>
            </w:r>
            <w:r>
              <w:rPr>
                <w:rFonts w:ascii="Times New Roman"/>
                <w:b w:val="false"/>
                <w:i w:val="false"/>
                <w:color w:val="000000"/>
                <w:sz w:val="20"/>
              </w:rPr>
              <w:t xml:space="preserve">
общества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научно-обосно- </w:t>
            </w:r>
            <w:r>
              <w:br/>
            </w:r>
            <w:r>
              <w:rPr>
                <w:rFonts w:ascii="Times New Roman"/>
                <w:b w:val="false"/>
                <w:i w:val="false"/>
                <w:color w:val="000000"/>
                <w:sz w:val="20"/>
              </w:rPr>
              <w:t xml:space="preserve">
ванные подходы </w:t>
            </w:r>
            <w:r>
              <w:br/>
            </w:r>
            <w:r>
              <w:rPr>
                <w:rFonts w:ascii="Times New Roman"/>
                <w:b w:val="false"/>
                <w:i w:val="false"/>
                <w:color w:val="000000"/>
                <w:sz w:val="20"/>
              </w:rPr>
              <w:t xml:space="preserve">
к оценке стои- </w:t>
            </w:r>
            <w:r>
              <w:br/>
            </w:r>
            <w:r>
              <w:rPr>
                <w:rFonts w:ascii="Times New Roman"/>
                <w:b w:val="false"/>
                <w:i w:val="false"/>
                <w:color w:val="000000"/>
                <w:sz w:val="20"/>
              </w:rPr>
              <w:t xml:space="preserve">
мости матери- </w:t>
            </w:r>
            <w:r>
              <w:br/>
            </w:r>
            <w:r>
              <w:rPr>
                <w:rFonts w:ascii="Times New Roman"/>
                <w:b w:val="false"/>
                <w:i w:val="false"/>
                <w:color w:val="000000"/>
                <w:sz w:val="20"/>
              </w:rPr>
              <w:t xml:space="preserve">
альных и нема- </w:t>
            </w:r>
            <w:r>
              <w:br/>
            </w:r>
            <w:r>
              <w:rPr>
                <w:rFonts w:ascii="Times New Roman"/>
                <w:b w:val="false"/>
                <w:i w:val="false"/>
                <w:color w:val="000000"/>
                <w:sz w:val="20"/>
              </w:rPr>
              <w:t xml:space="preserve">
териальных </w:t>
            </w:r>
            <w:r>
              <w:br/>
            </w:r>
            <w:r>
              <w:rPr>
                <w:rFonts w:ascii="Times New Roman"/>
                <w:b w:val="false"/>
                <w:i w:val="false"/>
                <w:color w:val="000000"/>
                <w:sz w:val="20"/>
              </w:rPr>
              <w:t xml:space="preserve">
непроизведенных </w:t>
            </w:r>
            <w:r>
              <w:br/>
            </w:r>
            <w:r>
              <w:rPr>
                <w:rFonts w:ascii="Times New Roman"/>
                <w:b w:val="false"/>
                <w:i w:val="false"/>
                <w:color w:val="000000"/>
                <w:sz w:val="20"/>
              </w:rPr>
              <w:t xml:space="preserve">
активов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Научный </w:t>
            </w:r>
            <w:r>
              <w:br/>
            </w:r>
            <w:r>
              <w:rPr>
                <w:rFonts w:ascii="Times New Roman"/>
                <w:b w:val="false"/>
                <w:i w:val="false"/>
                <w:color w:val="000000"/>
                <w:sz w:val="20"/>
              </w:rPr>
              <w:t xml:space="preserve">
отчет на </w:t>
            </w:r>
            <w:r>
              <w:br/>
            </w:r>
            <w:r>
              <w:rPr>
                <w:rFonts w:ascii="Times New Roman"/>
                <w:b w:val="false"/>
                <w:i w:val="false"/>
                <w:color w:val="000000"/>
                <w:sz w:val="20"/>
              </w:rPr>
              <w:t xml:space="preserve">
сайте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r>
              <w:rPr>
                <w:rFonts w:ascii="Times New Roman"/>
                <w:b w:val="false"/>
                <w:i w:val="false"/>
                <w:color w:val="000000"/>
                <w:sz w:val="2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Внедрение системного подхода к организации и проведению </w:t>
            </w:r>
            <w:r>
              <w:rPr>
                <w:rFonts w:ascii="Times New Roman"/>
                <w:b w:val="false"/>
                <w:i w:val="false"/>
                <w:color w:val="000000"/>
                <w:sz w:val="20"/>
              </w:rPr>
              <w:t xml:space="preserve">  </w:t>
            </w:r>
            <w:r>
              <w:rPr>
                <w:rFonts w:ascii="Times New Roman"/>
                <w:b/>
                <w:i w:val="false"/>
                <w:color w:val="000000"/>
                <w:sz w:val="20"/>
              </w:rPr>
              <w:t xml:space="preserve">анализа статистической информации для улучшения </w:t>
            </w:r>
            <w:r>
              <w:rPr>
                <w:rFonts w:ascii="Times New Roman"/>
                <w:b w:val="false"/>
                <w:i w:val="false"/>
                <w:color w:val="000000"/>
                <w:sz w:val="20"/>
              </w:rPr>
              <w:t xml:space="preserve">  </w:t>
            </w:r>
            <w:r>
              <w:rPr>
                <w:rFonts w:ascii="Times New Roman"/>
                <w:b/>
                <w:i w:val="false"/>
                <w:color w:val="000000"/>
                <w:sz w:val="20"/>
              </w:rPr>
              <w:t xml:space="preserve">информационного обеспечения разработки и </w:t>
            </w:r>
            <w:r>
              <w:rPr>
                <w:rFonts w:ascii="Times New Roman"/>
                <w:b w:val="false"/>
                <w:i w:val="false"/>
                <w:color w:val="000000"/>
                <w:sz w:val="20"/>
              </w:rPr>
              <w:t xml:space="preserve">  </w:t>
            </w:r>
            <w:r>
              <w:rPr>
                <w:rFonts w:ascii="Times New Roman"/>
                <w:b/>
                <w:i w:val="false"/>
                <w:color w:val="000000"/>
                <w:sz w:val="20"/>
              </w:rPr>
              <w:t xml:space="preserve">реализации следующих государственных и отраслевых программ: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ускоренных мер по развитию малого и среднего пред- </w:t>
            </w:r>
            <w:r>
              <w:br/>
            </w:r>
            <w:r>
              <w:rPr>
                <w:rFonts w:ascii="Times New Roman"/>
                <w:b w:val="false"/>
                <w:i w:val="false"/>
                <w:color w:val="000000"/>
                <w:sz w:val="20"/>
              </w:rPr>
              <w:t xml:space="preserve">
принимательствав Республике Казахстан на 2005-2007 годы утверждена постановлением Правительства Республики Казахстан от 12.05.05 г. N№450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отчеты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февраля </w:t>
            </w:r>
            <w:r>
              <w:br/>
            </w:r>
            <w:r>
              <w:rPr>
                <w:rFonts w:ascii="Times New Roman"/>
                <w:b w:val="false"/>
                <w:i w:val="false"/>
                <w:color w:val="000000"/>
                <w:sz w:val="20"/>
              </w:rPr>
              <w:t xml:space="preserve">
2007 года, </w:t>
            </w:r>
            <w:r>
              <w:br/>
            </w:r>
            <w:r>
              <w:rPr>
                <w:rFonts w:ascii="Times New Roman"/>
                <w:b w:val="false"/>
                <w:i w:val="false"/>
                <w:color w:val="000000"/>
                <w:sz w:val="20"/>
              </w:rPr>
              <w:t xml:space="preserve">
20 февраля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Государственнаяпрограмма развития образования на 2005-2010 годы утверждена постановлением Правительства Республики Казахстан от 11.10.04 г. № N 1459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отчеты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февраля </w:t>
            </w:r>
            <w:r>
              <w:br/>
            </w:r>
            <w:r>
              <w:rPr>
                <w:rFonts w:ascii="Times New Roman"/>
                <w:b w:val="false"/>
                <w:i w:val="false"/>
                <w:color w:val="000000"/>
                <w:sz w:val="20"/>
              </w:rPr>
              <w:t xml:space="preserve">
2007 года, </w:t>
            </w:r>
            <w:r>
              <w:br/>
            </w:r>
            <w:r>
              <w:rPr>
                <w:rFonts w:ascii="Times New Roman"/>
                <w:b w:val="false"/>
                <w:i w:val="false"/>
                <w:color w:val="000000"/>
                <w:sz w:val="20"/>
              </w:rPr>
              <w:t xml:space="preserve">
  </w:t>
            </w:r>
            <w:r>
              <w:br/>
            </w:r>
            <w:r>
              <w:rPr>
                <w:rFonts w:ascii="Times New Roman"/>
                <w:b w:val="false"/>
                <w:i w:val="false"/>
                <w:color w:val="000000"/>
                <w:sz w:val="20"/>
              </w:rPr>
              <w:t xml:space="preserve">
20 февраля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дальнейшего углубления социальных реформ в Республике Казахстан на 2005-2007 годы утверждена постановлением Правительства Республики Казахстан от 30.11.04 г. № N 1241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отчеты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февраля </w:t>
            </w:r>
            <w:r>
              <w:br/>
            </w:r>
            <w:r>
              <w:rPr>
                <w:rFonts w:ascii="Times New Roman"/>
                <w:b w:val="false"/>
                <w:i w:val="false"/>
                <w:color w:val="000000"/>
                <w:sz w:val="20"/>
              </w:rPr>
              <w:t xml:space="preserve">
2007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постановлением Правительства РК 04.10.2008 </w:t>
            </w:r>
            <w:r>
              <w:rPr>
                <w:rFonts w:ascii="Times New Roman"/>
                <w:b w:val="false"/>
                <w:i w:val="false"/>
                <w:color w:val="ff0000"/>
                <w:sz w:val="20"/>
              </w:rPr>
              <w:t xml:space="preserve">N 918 </w:t>
            </w:r>
            <w:r>
              <w:rPr>
                <w:rFonts w:ascii="Times New Roman"/>
                <w:b w:val="false"/>
                <w:i w:val="false"/>
                <w:color w:val="ff0000"/>
                <w:sz w:val="20"/>
              </w:rPr>
              <w:t xml:space="preserve">)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развития транзитно- </w:t>
            </w:r>
            <w:r>
              <w:br/>
            </w:r>
            <w:r>
              <w:rPr>
                <w:rFonts w:ascii="Times New Roman"/>
                <w:b w:val="false"/>
                <w:i w:val="false"/>
                <w:color w:val="000000"/>
                <w:sz w:val="20"/>
              </w:rPr>
              <w:t xml:space="preserve">
транспортного потенциала Республики Казахстан на 2004-2006 годы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отчеты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февраля </w:t>
            </w:r>
            <w:r>
              <w:br/>
            </w:r>
            <w:r>
              <w:rPr>
                <w:rFonts w:ascii="Times New Roman"/>
                <w:b w:val="false"/>
                <w:i w:val="false"/>
                <w:color w:val="000000"/>
                <w:sz w:val="20"/>
              </w:rPr>
              <w:t xml:space="preserve">
2007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развития почтово- </w:t>
            </w:r>
            <w:r>
              <w:br/>
            </w:r>
            <w:r>
              <w:rPr>
                <w:rFonts w:ascii="Times New Roman"/>
                <w:b w:val="false"/>
                <w:i w:val="false"/>
                <w:color w:val="000000"/>
                <w:sz w:val="20"/>
              </w:rPr>
              <w:t xml:space="preserve">
сберегательной системы Республики Казахстан на 2005-2010 годы утверждена постановлением Правительства Республики Казахстан от 26.10.04 г. № N 1077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отчеты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февраля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охраны окружающей среды на </w:t>
            </w:r>
            <w:r>
              <w:br/>
            </w:r>
            <w:r>
              <w:rPr>
                <w:rFonts w:ascii="Times New Roman"/>
                <w:b w:val="false"/>
                <w:i w:val="false"/>
                <w:color w:val="000000"/>
                <w:sz w:val="20"/>
              </w:rPr>
              <w:t xml:space="preserve">
2005-2007 годы утверждена постановлением Правительства Республики Казахстан от 06.12.04 г. </w:t>
            </w:r>
            <w:r>
              <w:br/>
            </w:r>
            <w:r>
              <w:rPr>
                <w:rFonts w:ascii="Times New Roman"/>
                <w:b w:val="false"/>
                <w:i w:val="false"/>
                <w:color w:val="000000"/>
                <w:sz w:val="20"/>
              </w:rPr>
              <w:t xml:space="preserve">
N 960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отчеты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февраля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Государственнаяпрограмма развития жилищного строительства в Республике Казахстан на 2005-2007 годы утверждена постановлением Правительства Республики Казахстан от 11.06.04 г. N№1388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отчеты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февраля </w:t>
            </w:r>
            <w:r>
              <w:br/>
            </w:r>
            <w:r>
              <w:rPr>
                <w:rFonts w:ascii="Times New Roman"/>
                <w:b w:val="false"/>
                <w:i w:val="false"/>
                <w:color w:val="000000"/>
                <w:sz w:val="20"/>
              </w:rPr>
              <w:t xml:space="preserve">
2007 года, </w:t>
            </w:r>
            <w:r>
              <w:br/>
            </w:r>
            <w:r>
              <w:rPr>
                <w:rFonts w:ascii="Times New Roman"/>
                <w:b w:val="false"/>
                <w:i w:val="false"/>
                <w:color w:val="000000"/>
                <w:sz w:val="20"/>
              </w:rPr>
              <w:t xml:space="preserve">
  </w:t>
            </w:r>
            <w:r>
              <w:br/>
            </w:r>
            <w:r>
              <w:rPr>
                <w:rFonts w:ascii="Times New Roman"/>
                <w:b w:val="false"/>
                <w:i w:val="false"/>
                <w:color w:val="000000"/>
                <w:sz w:val="20"/>
              </w:rPr>
              <w:t xml:space="preserve">
20 февраля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занятости населения Республики Казахстан на 2005-2007 годы утверждена постановлением Правительства Республики Казахстан от 27.01.05 г. </w:t>
            </w:r>
            <w:r>
              <w:br/>
            </w:r>
            <w:r>
              <w:rPr>
                <w:rFonts w:ascii="Times New Roman"/>
                <w:b w:val="false"/>
                <w:i w:val="false"/>
                <w:color w:val="000000"/>
                <w:sz w:val="20"/>
              </w:rPr>
              <w:t xml:space="preserve">
N 68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отчеты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февраля </w:t>
            </w:r>
            <w:r>
              <w:br/>
            </w:r>
            <w:r>
              <w:rPr>
                <w:rFonts w:ascii="Times New Roman"/>
                <w:b w:val="false"/>
                <w:i w:val="false"/>
                <w:color w:val="000000"/>
                <w:sz w:val="20"/>
              </w:rPr>
              <w:t xml:space="preserve">
2007 года, </w:t>
            </w:r>
            <w:r>
              <w:br/>
            </w:r>
            <w:r>
              <w:rPr>
                <w:rFonts w:ascii="Times New Roman"/>
                <w:b w:val="false"/>
                <w:i w:val="false"/>
                <w:color w:val="000000"/>
                <w:sz w:val="20"/>
              </w:rPr>
              <w:t xml:space="preserve">
  </w:t>
            </w:r>
            <w:r>
              <w:br/>
            </w:r>
            <w:r>
              <w:rPr>
                <w:rFonts w:ascii="Times New Roman"/>
                <w:b w:val="false"/>
                <w:i w:val="false"/>
                <w:color w:val="000000"/>
                <w:sz w:val="20"/>
              </w:rPr>
              <w:t xml:space="preserve">
20 февраля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индустриально- </w:t>
            </w:r>
            <w:r>
              <w:br/>
            </w:r>
            <w:r>
              <w:rPr>
                <w:rFonts w:ascii="Times New Roman"/>
                <w:b w:val="false"/>
                <w:i w:val="false"/>
                <w:color w:val="000000"/>
                <w:sz w:val="20"/>
              </w:rPr>
              <w:t xml:space="preserve">
инновационного развития </w:t>
            </w:r>
            <w:r>
              <w:br/>
            </w:r>
            <w:r>
              <w:rPr>
                <w:rFonts w:ascii="Times New Roman"/>
                <w:b w:val="false"/>
                <w:i w:val="false"/>
                <w:color w:val="000000"/>
                <w:sz w:val="20"/>
              </w:rPr>
              <w:t xml:space="preserve">
Республики Казахстан на </w:t>
            </w:r>
            <w:r>
              <w:br/>
            </w:r>
            <w:r>
              <w:rPr>
                <w:rFonts w:ascii="Times New Roman"/>
                <w:b w:val="false"/>
                <w:i w:val="false"/>
                <w:color w:val="000000"/>
                <w:sz w:val="20"/>
              </w:rPr>
              <w:t xml:space="preserve">
2003-2015 годы </w:t>
            </w:r>
            <w:r>
              <w:br/>
            </w:r>
            <w:r>
              <w:rPr>
                <w:rFonts w:ascii="Times New Roman"/>
                <w:b w:val="false"/>
                <w:i w:val="false"/>
                <w:color w:val="000000"/>
                <w:sz w:val="20"/>
              </w:rPr>
              <w:t xml:space="preserve">
утверждена Указом </w:t>
            </w:r>
            <w:r>
              <w:br/>
            </w:r>
            <w:r>
              <w:rPr>
                <w:rFonts w:ascii="Times New Roman"/>
                <w:b w:val="false"/>
                <w:i w:val="false"/>
                <w:color w:val="000000"/>
                <w:sz w:val="20"/>
              </w:rPr>
              <w:t xml:space="preserve">
Президента Республики </w:t>
            </w:r>
            <w:r>
              <w:br/>
            </w:r>
            <w:r>
              <w:rPr>
                <w:rFonts w:ascii="Times New Roman"/>
                <w:b w:val="false"/>
                <w:i w:val="false"/>
                <w:color w:val="000000"/>
                <w:sz w:val="20"/>
              </w:rPr>
              <w:t xml:space="preserve">
Казахстан от 17.05.03 г. </w:t>
            </w:r>
            <w:r>
              <w:br/>
            </w:r>
            <w:r>
              <w:rPr>
                <w:rFonts w:ascii="Times New Roman"/>
                <w:b w:val="false"/>
                <w:i w:val="false"/>
                <w:color w:val="000000"/>
                <w:sz w:val="20"/>
              </w:rPr>
              <w:t xml:space="preserve">
N 1096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отчеты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февраля </w:t>
            </w:r>
            <w:r>
              <w:br/>
            </w:r>
            <w:r>
              <w:rPr>
                <w:rFonts w:ascii="Times New Roman"/>
                <w:b w:val="false"/>
                <w:i w:val="false"/>
                <w:color w:val="000000"/>
                <w:sz w:val="20"/>
              </w:rPr>
              <w:t xml:space="preserve">
2007 года, </w:t>
            </w:r>
            <w:r>
              <w:br/>
            </w:r>
            <w:r>
              <w:rPr>
                <w:rFonts w:ascii="Times New Roman"/>
                <w:b w:val="false"/>
                <w:i w:val="false"/>
                <w:color w:val="000000"/>
                <w:sz w:val="20"/>
              </w:rPr>
              <w:t xml:space="preserve">
  </w:t>
            </w:r>
            <w:r>
              <w:br/>
            </w:r>
            <w:r>
              <w:rPr>
                <w:rFonts w:ascii="Times New Roman"/>
                <w:b w:val="false"/>
                <w:i w:val="false"/>
                <w:color w:val="000000"/>
                <w:sz w:val="20"/>
              </w:rPr>
              <w:t xml:space="preserve">
20 февраля </w:t>
            </w:r>
            <w:r>
              <w:br/>
            </w:r>
            <w:r>
              <w:rPr>
                <w:rFonts w:ascii="Times New Roman"/>
                <w:b w:val="false"/>
                <w:i w:val="false"/>
                <w:color w:val="000000"/>
                <w:sz w:val="20"/>
              </w:rPr>
              <w:t xml:space="preserve">
2008 года </w:t>
            </w:r>
            <w:r>
              <w:br/>
            </w:r>
            <w:r>
              <w:rPr>
                <w:rFonts w:ascii="Times New Roman"/>
                <w:b w:val="false"/>
                <w:i w:val="false"/>
                <w:color w:val="000000"/>
                <w:sz w:val="20"/>
              </w:rPr>
              <w:t xml:space="preserve">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развития электро- </w:t>
            </w:r>
            <w:r>
              <w:br/>
            </w:r>
            <w:r>
              <w:rPr>
                <w:rFonts w:ascii="Times New Roman"/>
                <w:b w:val="false"/>
                <w:i w:val="false"/>
                <w:color w:val="000000"/>
                <w:sz w:val="20"/>
              </w:rPr>
              <w:t xml:space="preserve">
энергетики до 2030 года утверждена постановлением Правительства Республики Казахстан от 09.04.99 г. N№384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отчеты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февраля </w:t>
            </w:r>
            <w:r>
              <w:br/>
            </w:r>
            <w:r>
              <w:rPr>
                <w:rFonts w:ascii="Times New Roman"/>
                <w:b w:val="false"/>
                <w:i w:val="false"/>
                <w:color w:val="000000"/>
                <w:sz w:val="20"/>
              </w:rPr>
              <w:t xml:space="preserve">
2007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государ- </w:t>
            </w:r>
            <w:r>
              <w:br/>
            </w:r>
            <w:r>
              <w:rPr>
                <w:rFonts w:ascii="Times New Roman"/>
                <w:b w:val="false"/>
                <w:i w:val="false"/>
                <w:color w:val="000000"/>
                <w:sz w:val="20"/>
              </w:rPr>
              <w:t xml:space="preserve">
ственные и ведомственные программы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отчеты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февраля </w:t>
            </w:r>
            <w:r>
              <w:br/>
            </w:r>
            <w:r>
              <w:rPr>
                <w:rFonts w:ascii="Times New Roman"/>
                <w:b w:val="false"/>
                <w:i w:val="false"/>
                <w:color w:val="000000"/>
                <w:sz w:val="20"/>
              </w:rPr>
              <w:t xml:space="preserve">
2007 года, </w:t>
            </w:r>
            <w:r>
              <w:br/>
            </w:r>
            <w:r>
              <w:rPr>
                <w:rFonts w:ascii="Times New Roman"/>
                <w:b w:val="false"/>
                <w:i w:val="false"/>
                <w:color w:val="000000"/>
                <w:sz w:val="20"/>
              </w:rPr>
              <w:t xml:space="preserve">
  </w:t>
            </w:r>
            <w:r>
              <w:br/>
            </w:r>
            <w:r>
              <w:rPr>
                <w:rFonts w:ascii="Times New Roman"/>
                <w:b w:val="false"/>
                <w:i w:val="false"/>
                <w:color w:val="000000"/>
                <w:sz w:val="20"/>
              </w:rPr>
              <w:t xml:space="preserve">
20 февраля </w:t>
            </w:r>
            <w:r>
              <w:br/>
            </w:r>
            <w:r>
              <w:rPr>
                <w:rFonts w:ascii="Times New Roman"/>
                <w:b w:val="false"/>
                <w:i w:val="false"/>
                <w:color w:val="000000"/>
                <w:sz w:val="20"/>
              </w:rPr>
              <w:t xml:space="preserve">
2008 года, </w:t>
            </w:r>
            <w:r>
              <w:br/>
            </w:r>
            <w:r>
              <w:rPr>
                <w:rFonts w:ascii="Times New Roman"/>
                <w:b w:val="false"/>
                <w:i w:val="false"/>
                <w:color w:val="000000"/>
                <w:sz w:val="20"/>
              </w:rPr>
              <w:t xml:space="preserve">
  </w:t>
            </w:r>
            <w:r>
              <w:br/>
            </w:r>
            <w:r>
              <w:rPr>
                <w:rFonts w:ascii="Times New Roman"/>
                <w:b w:val="false"/>
                <w:i w:val="false"/>
                <w:color w:val="000000"/>
                <w:sz w:val="20"/>
              </w:rPr>
              <w:t xml:space="preserve">
20 февраля </w:t>
            </w:r>
            <w:r>
              <w:br/>
            </w:r>
            <w:r>
              <w:rPr>
                <w:rFonts w:ascii="Times New Roman"/>
                <w:b w:val="false"/>
                <w:i w:val="false"/>
                <w:color w:val="000000"/>
                <w:sz w:val="20"/>
              </w:rPr>
              <w:t xml:space="preserve">
2009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14,8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Создание единой статистической информационной системы "Государственная статистика", отвечающей требованиям международных стандартов по сбору, обработке, хранению и распространению данных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w:t>
            </w:r>
            <w:r>
              <w:br/>
            </w:r>
            <w:r>
              <w:rPr>
                <w:rFonts w:ascii="Times New Roman"/>
                <w:b w:val="false"/>
                <w:i w:val="false"/>
                <w:color w:val="000000"/>
                <w:sz w:val="20"/>
              </w:rPr>
              <w:t xml:space="preserve">
внедрить информационную подсистему «Электронная </w:t>
            </w:r>
            <w:r>
              <w:br/>
            </w:r>
            <w:r>
              <w:rPr>
                <w:rFonts w:ascii="Times New Roman"/>
                <w:b w:val="false"/>
                <w:i w:val="false"/>
                <w:color w:val="000000"/>
                <w:sz w:val="20"/>
              </w:rPr>
              <w:t xml:space="preserve">
статистическая </w:t>
            </w:r>
            <w:r>
              <w:br/>
            </w:r>
            <w:r>
              <w:rPr>
                <w:rFonts w:ascii="Times New Roman"/>
                <w:b w:val="false"/>
                <w:i w:val="false"/>
                <w:color w:val="000000"/>
                <w:sz w:val="20"/>
              </w:rPr>
              <w:t xml:space="preserve">
отчетность»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br/>
            </w:r>
            <w:r>
              <w:rPr>
                <w:rFonts w:ascii="Times New Roman"/>
                <w:b w:val="false"/>
                <w:i w:val="false"/>
                <w:color w:val="000000"/>
                <w:sz w:val="20"/>
              </w:rPr>
              <w:t xml:space="preserve">
АИС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w:t>
            </w:r>
            <w:r>
              <w:br/>
            </w:r>
            <w:r>
              <w:rPr>
                <w:rFonts w:ascii="Times New Roman"/>
                <w:b w:val="false"/>
                <w:i w:val="false"/>
                <w:color w:val="000000"/>
                <w:sz w:val="20"/>
              </w:rPr>
              <w:t xml:space="preserve">
внедрить информа- </w:t>
            </w:r>
            <w:r>
              <w:br/>
            </w:r>
            <w:r>
              <w:rPr>
                <w:rFonts w:ascii="Times New Roman"/>
                <w:b w:val="false"/>
                <w:i w:val="false"/>
                <w:color w:val="000000"/>
                <w:sz w:val="20"/>
              </w:rPr>
              <w:t xml:space="preserve">
ционную подсисте- </w:t>
            </w:r>
            <w:r>
              <w:br/>
            </w:r>
            <w:r>
              <w:rPr>
                <w:rFonts w:ascii="Times New Roman"/>
                <w:b w:val="false"/>
                <w:i w:val="false"/>
                <w:color w:val="000000"/>
                <w:sz w:val="20"/>
              </w:rPr>
              <w:t xml:space="preserve">
му «Классификации </w:t>
            </w:r>
            <w:r>
              <w:br/>
            </w:r>
            <w:r>
              <w:rPr>
                <w:rFonts w:ascii="Times New Roman"/>
                <w:b w:val="false"/>
                <w:i w:val="false"/>
                <w:color w:val="000000"/>
                <w:sz w:val="20"/>
              </w:rPr>
              <w:t xml:space="preserve">
и стандарты»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br/>
            </w:r>
            <w:r>
              <w:rPr>
                <w:rFonts w:ascii="Times New Roman"/>
                <w:b w:val="false"/>
                <w:i w:val="false"/>
                <w:color w:val="000000"/>
                <w:sz w:val="20"/>
              </w:rPr>
              <w:t xml:space="preserve">
АИС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w:t>
            </w:r>
            <w:r>
              <w:br/>
            </w:r>
            <w:r>
              <w:rPr>
                <w:rFonts w:ascii="Times New Roman"/>
                <w:b w:val="false"/>
                <w:i w:val="false"/>
                <w:color w:val="000000"/>
                <w:sz w:val="20"/>
              </w:rPr>
              <w:t xml:space="preserve">
внедрить информационную подсистему «Хранилище </w:t>
            </w:r>
            <w:r>
              <w:br/>
            </w:r>
            <w:r>
              <w:rPr>
                <w:rFonts w:ascii="Times New Roman"/>
                <w:b w:val="false"/>
                <w:i w:val="false"/>
                <w:color w:val="000000"/>
                <w:sz w:val="20"/>
              </w:rPr>
              <w:t xml:space="preserve">
первичной статистической информации»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br/>
            </w:r>
            <w:r>
              <w:rPr>
                <w:rFonts w:ascii="Times New Roman"/>
                <w:b w:val="false"/>
                <w:i w:val="false"/>
                <w:color w:val="000000"/>
                <w:sz w:val="20"/>
              </w:rPr>
              <w:t xml:space="preserve">
АИС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w:t>
            </w:r>
            <w:r>
              <w:br/>
            </w:r>
            <w:r>
              <w:rPr>
                <w:rFonts w:ascii="Times New Roman"/>
                <w:b w:val="false"/>
                <w:i w:val="false"/>
                <w:color w:val="000000"/>
                <w:sz w:val="20"/>
              </w:rPr>
              <w:t xml:space="preserve">
внедрить информационную подсистему «Регистр для </w:t>
            </w:r>
            <w:r>
              <w:br/>
            </w:r>
            <w:r>
              <w:rPr>
                <w:rFonts w:ascii="Times New Roman"/>
                <w:b w:val="false"/>
                <w:i w:val="false"/>
                <w:color w:val="000000"/>
                <w:sz w:val="20"/>
              </w:rPr>
              <w:t xml:space="preserve">
социальной статистики»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br/>
            </w:r>
            <w:r>
              <w:rPr>
                <w:rFonts w:ascii="Times New Roman"/>
                <w:b w:val="false"/>
                <w:i w:val="false"/>
                <w:color w:val="000000"/>
                <w:sz w:val="20"/>
              </w:rPr>
              <w:t xml:space="preserve">
АИС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w:t>
            </w:r>
            <w:r>
              <w:br/>
            </w:r>
            <w:r>
              <w:rPr>
                <w:rFonts w:ascii="Times New Roman"/>
                <w:b w:val="false"/>
                <w:i w:val="false"/>
                <w:color w:val="000000"/>
                <w:sz w:val="20"/>
              </w:rPr>
              <w:t xml:space="preserve">
внедрить информационную подсистему распространения статистической и аналитической информации </w:t>
            </w:r>
            <w:r>
              <w:br/>
            </w:r>
            <w:r>
              <w:rPr>
                <w:rFonts w:ascii="Times New Roman"/>
                <w:b w:val="false"/>
                <w:i w:val="false"/>
                <w:color w:val="000000"/>
                <w:sz w:val="20"/>
              </w:rPr>
              <w:t xml:space="preserve">
АС и его территориальных подразделений через единый Интернет- </w:t>
            </w:r>
            <w:r>
              <w:br/>
            </w:r>
            <w:r>
              <w:rPr>
                <w:rFonts w:ascii="Times New Roman"/>
                <w:b w:val="false"/>
                <w:i w:val="false"/>
                <w:color w:val="000000"/>
                <w:sz w:val="20"/>
              </w:rPr>
              <w:t xml:space="preserve">
портал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br/>
            </w:r>
            <w:r>
              <w:rPr>
                <w:rFonts w:ascii="Times New Roman"/>
                <w:b w:val="false"/>
                <w:i w:val="false"/>
                <w:color w:val="000000"/>
                <w:sz w:val="20"/>
              </w:rPr>
              <w:t xml:space="preserve">
АИС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Переход от получения технической помощи к активному международному сотрудничеству в соответствии с основными принципами официальной статистики ООН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Международное сотрудничество по программе технического содействия странам содружества (ТАСИС) "Статистика 8"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февраля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 </w:t>
            </w:r>
            <w:r>
              <w:br/>
            </w:r>
            <w:r>
              <w:rPr>
                <w:rFonts w:ascii="Times New Roman"/>
                <w:b w:val="false"/>
                <w:i w:val="false"/>
                <w:color w:val="000000"/>
                <w:sz w:val="20"/>
              </w:rPr>
              <w:t xml:space="preserve">
(450,0 </w:t>
            </w:r>
            <w:r>
              <w:br/>
            </w:r>
            <w:r>
              <w:rPr>
                <w:rFonts w:ascii="Times New Roman"/>
                <w:b w:val="false"/>
                <w:i w:val="false"/>
                <w:color w:val="000000"/>
                <w:sz w:val="20"/>
              </w:rPr>
              <w:t xml:space="preserve">
тыс. </w:t>
            </w:r>
            <w:r>
              <w:br/>
            </w:r>
            <w:r>
              <w:rPr>
                <w:rFonts w:ascii="Times New Roman"/>
                <w:b w:val="false"/>
                <w:i w:val="false"/>
                <w:color w:val="000000"/>
                <w:sz w:val="20"/>
              </w:rPr>
              <w:t xml:space="preserve">
ЕВРО)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w:t>
            </w:r>
            <w:r>
              <w:br/>
            </w:r>
            <w:r>
              <w:rPr>
                <w:rFonts w:ascii="Times New Roman"/>
                <w:b w:val="false"/>
                <w:i w:val="false"/>
                <w:color w:val="000000"/>
                <w:sz w:val="20"/>
              </w:rPr>
              <w:t xml:space="preserve">
стат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постановлением Правительства РК 04.10.2008 </w:t>
            </w:r>
            <w:r>
              <w:rPr>
                <w:rFonts w:ascii="Times New Roman"/>
                <w:b w:val="false"/>
                <w:i w:val="false"/>
                <w:color w:val="ff0000"/>
                <w:sz w:val="20"/>
              </w:rPr>
              <w:t xml:space="preserve">N 918 </w:t>
            </w:r>
            <w:r>
              <w:rPr>
                <w:rFonts w:ascii="Times New Roman"/>
                <w:b w:val="false"/>
                <w:i w:val="false"/>
                <w:color w:val="ff0000"/>
                <w:sz w:val="20"/>
              </w:rPr>
              <w:t xml:space="preserve">)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международные семинары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февраля </w:t>
            </w:r>
            <w:r>
              <w:br/>
            </w:r>
            <w:r>
              <w:rPr>
                <w:rFonts w:ascii="Times New Roman"/>
                <w:b w:val="false"/>
                <w:i w:val="false"/>
                <w:color w:val="000000"/>
                <w:sz w:val="20"/>
              </w:rPr>
              <w:t xml:space="preserve">
2008 года, </w:t>
            </w:r>
            <w:r>
              <w:br/>
            </w:r>
            <w:r>
              <w:rPr>
                <w:rFonts w:ascii="Times New Roman"/>
                <w:b w:val="false"/>
                <w:i w:val="false"/>
                <w:color w:val="000000"/>
                <w:sz w:val="20"/>
              </w:rPr>
              <w:t xml:space="preserve">
  </w:t>
            </w:r>
            <w:r>
              <w:br/>
            </w:r>
            <w:r>
              <w:rPr>
                <w:rFonts w:ascii="Times New Roman"/>
                <w:b w:val="false"/>
                <w:i w:val="false"/>
                <w:color w:val="000000"/>
                <w:sz w:val="20"/>
              </w:rPr>
              <w:t xml:space="preserve">
20 февраля </w:t>
            </w:r>
            <w:r>
              <w:br/>
            </w:r>
            <w:r>
              <w:rPr>
                <w:rFonts w:ascii="Times New Roman"/>
                <w:b w:val="false"/>
                <w:i w:val="false"/>
                <w:color w:val="000000"/>
                <w:sz w:val="20"/>
              </w:rPr>
              <w:t xml:space="preserve">
2009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2,1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Переход на новую систему международных классификаций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февраля </w:t>
            </w:r>
            <w:r>
              <w:br/>
            </w:r>
            <w:r>
              <w:rPr>
                <w:rFonts w:ascii="Times New Roman"/>
                <w:b w:val="false"/>
                <w:i w:val="false"/>
                <w:color w:val="000000"/>
                <w:sz w:val="20"/>
              </w:rPr>
              <w:t xml:space="preserve">
2009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Бизнес-регистрыкак основа современных статистических систем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февраля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постановлением Правительства РК 04.10.2008 </w:t>
            </w:r>
            <w:r>
              <w:rPr>
                <w:rFonts w:ascii="Times New Roman"/>
                <w:b w:val="false"/>
                <w:i w:val="false"/>
                <w:color w:val="ff0000"/>
                <w:sz w:val="20"/>
              </w:rPr>
              <w:t xml:space="preserve">N 918 </w:t>
            </w:r>
            <w:r>
              <w:rPr>
                <w:rFonts w:ascii="Times New Roman"/>
                <w:b w:val="false"/>
                <w:i w:val="false"/>
                <w:color w:val="ff0000"/>
                <w:sz w:val="20"/>
              </w:rPr>
              <w:t xml:space="preserve">)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участие в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семинарах, </w:t>
            </w:r>
            <w:r>
              <w:br/>
            </w:r>
            <w:r>
              <w:rPr>
                <w:rFonts w:ascii="Times New Roman"/>
                <w:b w:val="false"/>
                <w:i w:val="false"/>
                <w:color w:val="000000"/>
                <w:sz w:val="20"/>
              </w:rPr>
              <w:t xml:space="preserve">
конференциях, </w:t>
            </w:r>
            <w:r>
              <w:br/>
            </w:r>
            <w:r>
              <w:rPr>
                <w:rFonts w:ascii="Times New Roman"/>
                <w:b w:val="false"/>
                <w:i w:val="false"/>
                <w:color w:val="000000"/>
                <w:sz w:val="20"/>
              </w:rPr>
              <w:t xml:space="preserve">
сотрудничать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заключенных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договоров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февраля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участие в </w:t>
            </w:r>
            <w:r>
              <w:br/>
            </w:r>
            <w:r>
              <w:rPr>
                <w:rFonts w:ascii="Times New Roman"/>
                <w:b w:val="false"/>
                <w:i w:val="false"/>
                <w:color w:val="000000"/>
                <w:sz w:val="20"/>
              </w:rPr>
              <w:t xml:space="preserve">
конференции европейских статистиков и ее рабочих группах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февраля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участие в работе Круглого стола по рамкам статистических наблюдений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февраля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Внедрение международных стандартов в других </w:t>
            </w:r>
            <w:r>
              <w:br/>
            </w:r>
            <w:r>
              <w:rPr>
                <w:rFonts w:ascii="Times New Roman"/>
                <w:b w:val="false"/>
                <w:i w:val="false"/>
                <w:color w:val="000000"/>
                <w:sz w:val="20"/>
              </w:rPr>
              <w:t>
</w:t>
            </w:r>
            <w:r>
              <w:rPr>
                <w:rFonts w:ascii="Times New Roman"/>
                <w:b/>
                <w:i w:val="false"/>
                <w:color w:val="000000"/>
                <w:sz w:val="20"/>
              </w:rPr>
              <w:t xml:space="preserve">отраслях статистики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новую систему статистических обследований по платежному балансу в соответствии с руководством по </w:t>
            </w:r>
            <w:r>
              <w:br/>
            </w:r>
            <w:r>
              <w:rPr>
                <w:rFonts w:ascii="Times New Roman"/>
                <w:b w:val="false"/>
                <w:i w:val="false"/>
                <w:color w:val="000000"/>
                <w:sz w:val="20"/>
              </w:rPr>
              <w:t xml:space="preserve">
платежному </w:t>
            </w:r>
            <w:r>
              <w:br/>
            </w:r>
            <w:r>
              <w:rPr>
                <w:rFonts w:ascii="Times New Roman"/>
                <w:b w:val="false"/>
                <w:i w:val="false"/>
                <w:color w:val="000000"/>
                <w:sz w:val="20"/>
              </w:rPr>
              <w:t xml:space="preserve">
балансу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валютного фонда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формы ведомст- </w:t>
            </w:r>
            <w:r>
              <w:br/>
            </w:r>
            <w:r>
              <w:rPr>
                <w:rFonts w:ascii="Times New Roman"/>
                <w:b w:val="false"/>
                <w:i w:val="false"/>
                <w:color w:val="000000"/>
                <w:sz w:val="20"/>
              </w:rPr>
              <w:t xml:space="preserve">
венной статис- </w:t>
            </w:r>
            <w:r>
              <w:br/>
            </w:r>
            <w:r>
              <w:rPr>
                <w:rFonts w:ascii="Times New Roman"/>
                <w:b w:val="false"/>
                <w:i w:val="false"/>
                <w:color w:val="000000"/>
                <w:sz w:val="20"/>
              </w:rPr>
              <w:t xml:space="preserve">
тической </w:t>
            </w:r>
            <w:r>
              <w:br/>
            </w:r>
            <w:r>
              <w:rPr>
                <w:rFonts w:ascii="Times New Roman"/>
                <w:b w:val="false"/>
                <w:i w:val="false"/>
                <w:color w:val="000000"/>
                <w:sz w:val="20"/>
              </w:rPr>
              <w:t xml:space="preserve">
отчетности </w:t>
            </w:r>
            <w:r>
              <w:br/>
            </w:r>
            <w:r>
              <w:rPr>
                <w:rFonts w:ascii="Times New Roman"/>
                <w:b w:val="false"/>
                <w:i w:val="false"/>
                <w:color w:val="000000"/>
                <w:sz w:val="20"/>
              </w:rPr>
              <w:t xml:space="preserve">
по страховым </w:t>
            </w:r>
            <w:r>
              <w:br/>
            </w:r>
            <w:r>
              <w:rPr>
                <w:rFonts w:ascii="Times New Roman"/>
                <w:b w:val="false"/>
                <w:i w:val="false"/>
                <w:color w:val="000000"/>
                <w:sz w:val="20"/>
              </w:rPr>
              <w:t xml:space="preserve">
(перестраховоч- </w:t>
            </w:r>
            <w:r>
              <w:br/>
            </w:r>
            <w:r>
              <w:rPr>
                <w:rFonts w:ascii="Times New Roman"/>
                <w:b w:val="false"/>
                <w:i w:val="false"/>
                <w:color w:val="000000"/>
                <w:sz w:val="20"/>
              </w:rPr>
              <w:t xml:space="preserve">
ным) организа- </w:t>
            </w:r>
            <w:r>
              <w:br/>
            </w:r>
            <w:r>
              <w:rPr>
                <w:rFonts w:ascii="Times New Roman"/>
                <w:b w:val="false"/>
                <w:i w:val="false"/>
                <w:color w:val="000000"/>
                <w:sz w:val="20"/>
              </w:rPr>
              <w:t xml:space="preserve">
циям и накопи- </w:t>
            </w:r>
            <w:r>
              <w:br/>
            </w:r>
            <w:r>
              <w:rPr>
                <w:rFonts w:ascii="Times New Roman"/>
                <w:b w:val="false"/>
                <w:i w:val="false"/>
                <w:color w:val="000000"/>
                <w:sz w:val="20"/>
              </w:rPr>
              <w:t xml:space="preserve">
тельным пенсионным </w:t>
            </w:r>
            <w:r>
              <w:br/>
            </w:r>
            <w:r>
              <w:rPr>
                <w:rFonts w:ascii="Times New Roman"/>
                <w:b w:val="false"/>
                <w:i w:val="false"/>
                <w:color w:val="000000"/>
                <w:sz w:val="20"/>
              </w:rPr>
              <w:t xml:space="preserve">
фондам для </w:t>
            </w:r>
            <w:r>
              <w:br/>
            </w:r>
            <w:r>
              <w:rPr>
                <w:rFonts w:ascii="Times New Roman"/>
                <w:b w:val="false"/>
                <w:i w:val="false"/>
                <w:color w:val="000000"/>
                <w:sz w:val="20"/>
              </w:rPr>
              <w:t xml:space="preserve">
составления </w:t>
            </w:r>
            <w:r>
              <w:br/>
            </w:r>
            <w:r>
              <w:rPr>
                <w:rFonts w:ascii="Times New Roman"/>
                <w:b w:val="false"/>
                <w:i w:val="false"/>
                <w:color w:val="000000"/>
                <w:sz w:val="20"/>
              </w:rPr>
              <w:t xml:space="preserve">
обзора финан- </w:t>
            </w:r>
            <w:r>
              <w:br/>
            </w:r>
            <w:r>
              <w:rPr>
                <w:rFonts w:ascii="Times New Roman"/>
                <w:b w:val="false"/>
                <w:i w:val="false"/>
                <w:color w:val="000000"/>
                <w:sz w:val="20"/>
              </w:rPr>
              <w:t xml:space="preserve">
сового сектора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НБ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2006 года, </w:t>
            </w:r>
            <w:r>
              <w:br/>
            </w:r>
            <w:r>
              <w:rPr>
                <w:rFonts w:ascii="Times New Roman"/>
                <w:b w:val="false"/>
                <w:i w:val="false"/>
                <w:color w:val="000000"/>
                <w:sz w:val="20"/>
              </w:rPr>
              <w:t xml:space="preserve">
  </w:t>
            </w:r>
            <w:r>
              <w:br/>
            </w:r>
            <w:r>
              <w:rPr>
                <w:rFonts w:ascii="Times New Roman"/>
                <w:b w:val="false"/>
                <w:i w:val="false"/>
                <w:color w:val="000000"/>
                <w:sz w:val="20"/>
              </w:rPr>
              <w:t xml:space="preserve">
2 квартал </w:t>
            </w:r>
            <w:r>
              <w:br/>
            </w:r>
            <w:r>
              <w:rPr>
                <w:rFonts w:ascii="Times New Roman"/>
                <w:b w:val="false"/>
                <w:i w:val="false"/>
                <w:color w:val="000000"/>
                <w:sz w:val="20"/>
              </w:rPr>
              <w:t xml:space="preserve">
2007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формы ведомст- </w:t>
            </w:r>
            <w:r>
              <w:br/>
            </w:r>
            <w:r>
              <w:rPr>
                <w:rFonts w:ascii="Times New Roman"/>
                <w:b w:val="false"/>
                <w:i w:val="false"/>
                <w:color w:val="000000"/>
                <w:sz w:val="20"/>
              </w:rPr>
              <w:t xml:space="preserve">
венной статис- </w:t>
            </w:r>
            <w:r>
              <w:br/>
            </w:r>
            <w:r>
              <w:rPr>
                <w:rFonts w:ascii="Times New Roman"/>
                <w:b w:val="false"/>
                <w:i w:val="false"/>
                <w:color w:val="000000"/>
                <w:sz w:val="20"/>
              </w:rPr>
              <w:t xml:space="preserve">
тической </w:t>
            </w:r>
            <w:r>
              <w:br/>
            </w:r>
            <w:r>
              <w:rPr>
                <w:rFonts w:ascii="Times New Roman"/>
                <w:b w:val="false"/>
                <w:i w:val="false"/>
                <w:color w:val="000000"/>
                <w:sz w:val="20"/>
              </w:rPr>
              <w:t xml:space="preserve">
отчетности </w:t>
            </w:r>
            <w:r>
              <w:br/>
            </w:r>
            <w:r>
              <w:rPr>
                <w:rFonts w:ascii="Times New Roman"/>
                <w:b w:val="false"/>
                <w:i w:val="false"/>
                <w:color w:val="000000"/>
                <w:sz w:val="20"/>
              </w:rPr>
              <w:t xml:space="preserve">
по финансовым организациям </w:t>
            </w:r>
            <w:r>
              <w:br/>
            </w:r>
            <w:r>
              <w:rPr>
                <w:rFonts w:ascii="Times New Roman"/>
                <w:b w:val="false"/>
                <w:i w:val="false"/>
                <w:color w:val="000000"/>
                <w:sz w:val="20"/>
              </w:rPr>
              <w:t xml:space="preserve">
для составления </w:t>
            </w:r>
            <w:r>
              <w:br/>
            </w:r>
            <w:r>
              <w:rPr>
                <w:rFonts w:ascii="Times New Roman"/>
                <w:b w:val="false"/>
                <w:i w:val="false"/>
                <w:color w:val="000000"/>
                <w:sz w:val="20"/>
              </w:rPr>
              <w:t xml:space="preserve">
обзора финан- </w:t>
            </w:r>
            <w:r>
              <w:br/>
            </w:r>
            <w:r>
              <w:rPr>
                <w:rFonts w:ascii="Times New Roman"/>
                <w:b w:val="false"/>
                <w:i w:val="false"/>
                <w:color w:val="000000"/>
                <w:sz w:val="20"/>
              </w:rPr>
              <w:t xml:space="preserve">
сового сектора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НБ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формы ведомст- </w:t>
            </w:r>
            <w:r>
              <w:br/>
            </w:r>
            <w:r>
              <w:rPr>
                <w:rFonts w:ascii="Times New Roman"/>
                <w:b w:val="false"/>
                <w:i w:val="false"/>
                <w:color w:val="000000"/>
                <w:sz w:val="20"/>
              </w:rPr>
              <w:t xml:space="preserve">
венной статис- </w:t>
            </w:r>
            <w:r>
              <w:br/>
            </w:r>
            <w:r>
              <w:rPr>
                <w:rFonts w:ascii="Times New Roman"/>
                <w:b w:val="false"/>
                <w:i w:val="false"/>
                <w:color w:val="000000"/>
                <w:sz w:val="20"/>
              </w:rPr>
              <w:t xml:space="preserve">
тической </w:t>
            </w:r>
            <w:r>
              <w:br/>
            </w:r>
            <w:r>
              <w:rPr>
                <w:rFonts w:ascii="Times New Roman"/>
                <w:b w:val="false"/>
                <w:i w:val="false"/>
                <w:color w:val="000000"/>
                <w:sz w:val="20"/>
              </w:rPr>
              <w:t xml:space="preserve">
отчетности </w:t>
            </w:r>
            <w:r>
              <w:br/>
            </w:r>
            <w:r>
              <w:rPr>
                <w:rFonts w:ascii="Times New Roman"/>
                <w:b w:val="false"/>
                <w:i w:val="false"/>
                <w:color w:val="000000"/>
                <w:sz w:val="20"/>
              </w:rPr>
              <w:t xml:space="preserve">
по потокам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активов и </w:t>
            </w:r>
            <w:r>
              <w:br/>
            </w:r>
            <w:r>
              <w:rPr>
                <w:rFonts w:ascii="Times New Roman"/>
                <w:b w:val="false"/>
                <w:i w:val="false"/>
                <w:color w:val="000000"/>
                <w:sz w:val="20"/>
              </w:rPr>
              <w:t xml:space="preserve">
пассивов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НБ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 </w:t>
            </w:r>
            <w:r>
              <w:br/>
            </w:r>
            <w:r>
              <w:rPr>
                <w:rFonts w:ascii="Times New Roman"/>
                <w:b w:val="false"/>
                <w:i w:val="false"/>
                <w:color w:val="000000"/>
                <w:sz w:val="20"/>
              </w:rPr>
              <w:t xml:space="preserve">
буется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Улучшить </w:t>
            </w:r>
            <w:r>
              <w:br/>
            </w:r>
            <w:r>
              <w:rPr>
                <w:rFonts w:ascii="Times New Roman"/>
                <w:b w:val="false"/>
                <w:i w:val="false"/>
                <w:color w:val="000000"/>
                <w:sz w:val="20"/>
              </w:rPr>
              <w:t xml:space="preserve">
методологию </w:t>
            </w:r>
            <w:r>
              <w:br/>
            </w:r>
            <w:r>
              <w:rPr>
                <w:rFonts w:ascii="Times New Roman"/>
                <w:b w:val="false"/>
                <w:i w:val="false"/>
                <w:color w:val="000000"/>
                <w:sz w:val="20"/>
              </w:rPr>
              <w:t xml:space="preserve">
учета товаров </w:t>
            </w:r>
            <w:r>
              <w:br/>
            </w:r>
            <w:r>
              <w:rPr>
                <w:rFonts w:ascii="Times New Roman"/>
                <w:b w:val="false"/>
                <w:i w:val="false"/>
                <w:color w:val="000000"/>
                <w:sz w:val="20"/>
              </w:rPr>
              <w:t xml:space="preserve">
во внешней </w:t>
            </w:r>
            <w:r>
              <w:br/>
            </w:r>
            <w:r>
              <w:rPr>
                <w:rFonts w:ascii="Times New Roman"/>
                <w:b w:val="false"/>
                <w:i w:val="false"/>
                <w:color w:val="000000"/>
                <w:sz w:val="20"/>
              </w:rPr>
              <w:t xml:space="preserve">
торговле, </w:t>
            </w:r>
            <w:r>
              <w:br/>
            </w:r>
            <w:r>
              <w:rPr>
                <w:rFonts w:ascii="Times New Roman"/>
                <w:b w:val="false"/>
                <w:i w:val="false"/>
                <w:color w:val="000000"/>
                <w:sz w:val="20"/>
              </w:rPr>
              <w:t xml:space="preserve">
с применением </w:t>
            </w:r>
            <w:r>
              <w:br/>
            </w:r>
            <w:r>
              <w:rPr>
                <w:rFonts w:ascii="Times New Roman"/>
                <w:b w:val="false"/>
                <w:i w:val="false"/>
                <w:color w:val="000000"/>
                <w:sz w:val="20"/>
              </w:rPr>
              <w:t xml:space="preserve">
новых форм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статистических </w:t>
            </w:r>
            <w:r>
              <w:br/>
            </w:r>
            <w:r>
              <w:rPr>
                <w:rFonts w:ascii="Times New Roman"/>
                <w:b w:val="false"/>
                <w:i w:val="false"/>
                <w:color w:val="000000"/>
                <w:sz w:val="20"/>
              </w:rPr>
              <w:t xml:space="preserve">
данных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АС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МФ,НБ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 </w:t>
            </w:r>
            <w:r>
              <w:br/>
            </w:r>
            <w:r>
              <w:rPr>
                <w:rFonts w:ascii="Times New Roman"/>
                <w:b w:val="false"/>
                <w:i w:val="false"/>
                <w:color w:val="000000"/>
                <w:sz w:val="20"/>
              </w:rPr>
              <w:t xml:space="preserve">
нию)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2007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 </w:t>
            </w:r>
            <w:r>
              <w:br/>
            </w:r>
            <w:r>
              <w:rPr>
                <w:rFonts w:ascii="Times New Roman"/>
                <w:b w:val="false"/>
                <w:i w:val="false"/>
                <w:color w:val="000000"/>
                <w:sz w:val="20"/>
              </w:rPr>
              <w:t xml:space="preserve">
буется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справочник </w:t>
            </w:r>
            <w:r>
              <w:br/>
            </w:r>
            <w:r>
              <w:rPr>
                <w:rFonts w:ascii="Times New Roman"/>
                <w:b w:val="false"/>
                <w:i w:val="false"/>
                <w:color w:val="000000"/>
                <w:sz w:val="20"/>
              </w:rPr>
              <w:t xml:space="preserve">
средних цен на </w:t>
            </w:r>
            <w:r>
              <w:br/>
            </w:r>
            <w:r>
              <w:rPr>
                <w:rFonts w:ascii="Times New Roman"/>
                <w:b w:val="false"/>
                <w:i w:val="false"/>
                <w:color w:val="000000"/>
                <w:sz w:val="20"/>
              </w:rPr>
              <w:t xml:space="preserve">
ввозимые/ </w:t>
            </w:r>
            <w:r>
              <w:br/>
            </w:r>
            <w:r>
              <w:rPr>
                <w:rFonts w:ascii="Times New Roman"/>
                <w:b w:val="false"/>
                <w:i w:val="false"/>
                <w:color w:val="000000"/>
                <w:sz w:val="20"/>
              </w:rPr>
              <w:t xml:space="preserve">
вывозимые </w:t>
            </w:r>
            <w:r>
              <w:br/>
            </w:r>
            <w:r>
              <w:rPr>
                <w:rFonts w:ascii="Times New Roman"/>
                <w:b w:val="false"/>
                <w:i w:val="false"/>
                <w:color w:val="000000"/>
                <w:sz w:val="20"/>
              </w:rPr>
              <w:t xml:space="preserve">
товары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2007 года, </w:t>
            </w:r>
            <w:r>
              <w:br/>
            </w:r>
            <w:r>
              <w:rPr>
                <w:rFonts w:ascii="Times New Roman"/>
                <w:b w:val="false"/>
                <w:i w:val="false"/>
                <w:color w:val="000000"/>
                <w:sz w:val="20"/>
              </w:rPr>
              <w:t xml:space="preserve">
4 квартал </w:t>
            </w:r>
            <w:r>
              <w:br/>
            </w:r>
            <w:r>
              <w:rPr>
                <w:rFonts w:ascii="Times New Roman"/>
                <w:b w:val="false"/>
                <w:i w:val="false"/>
                <w:color w:val="000000"/>
                <w:sz w:val="20"/>
              </w:rPr>
              <w:t xml:space="preserve">
2008 года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 </w:t>
            </w:r>
            <w:r>
              <w:br/>
            </w:r>
            <w:r>
              <w:rPr>
                <w:rFonts w:ascii="Times New Roman"/>
                <w:b w:val="false"/>
                <w:i w:val="false"/>
                <w:color w:val="000000"/>
                <w:sz w:val="20"/>
              </w:rPr>
              <w:t xml:space="preserve">
буется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316,0; </w:t>
            </w:r>
            <w:r>
              <w:br/>
            </w:r>
            <w:r>
              <w:rPr>
                <w:rFonts w:ascii="Times New Roman"/>
                <w:b w:val="false"/>
                <w:i w:val="false"/>
                <w:color w:val="000000"/>
                <w:sz w:val="20"/>
              </w:rPr>
              <w:t xml:space="preserve">
  </w:t>
            </w:r>
            <w:r>
              <w:br/>
            </w:r>
            <w:r>
              <w:rPr>
                <w:rFonts w:ascii="Times New Roman"/>
                <w:b w:val="false"/>
                <w:i w:val="false"/>
                <w:color w:val="000000"/>
                <w:sz w:val="20"/>
              </w:rPr>
              <w:t xml:space="preserve">
   71,7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r>
              <w:br/>
            </w:r>
            <w:r>
              <w:rPr>
                <w:rFonts w:ascii="Times New Roman"/>
                <w:b w:val="false"/>
                <w:i w:val="false"/>
                <w:color w:val="000000"/>
                <w:sz w:val="20"/>
              </w:rPr>
              <w:t xml:space="preserve">
Евро- </w:t>
            </w:r>
            <w:r>
              <w:br/>
            </w:r>
            <w:r>
              <w:rPr>
                <w:rFonts w:ascii="Times New Roman"/>
                <w:b w:val="false"/>
                <w:i w:val="false"/>
                <w:color w:val="000000"/>
                <w:sz w:val="20"/>
              </w:rPr>
              <w:t xml:space="preserve">
стат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w:t>
            </w:r>
            <w:r>
              <w:br/>
            </w:r>
            <w:r>
              <w:rPr>
                <w:rFonts w:ascii="Times New Roman"/>
                <w:b w:val="false"/>
                <w:i w:val="false"/>
                <w:color w:val="000000"/>
                <w:sz w:val="20"/>
              </w:rPr>
              <w:t xml:space="preserve">
2006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71,7  </w:t>
            </w:r>
            <w:r>
              <w:br/>
            </w:r>
            <w:r>
              <w:rPr>
                <w:rFonts w:ascii="Times New Roman"/>
                <w:b w:val="false"/>
                <w:i w:val="false"/>
                <w:color w:val="000000"/>
                <w:sz w:val="20"/>
              </w:rPr>
              <w:t xml:space="preserve">
(450,0 </w:t>
            </w:r>
            <w:r>
              <w:br/>
            </w:r>
            <w:r>
              <w:rPr>
                <w:rFonts w:ascii="Times New Roman"/>
                <w:b w:val="false"/>
                <w:i w:val="false"/>
                <w:color w:val="000000"/>
                <w:sz w:val="20"/>
              </w:rPr>
              <w:t xml:space="preserve">
тыс. </w:t>
            </w:r>
            <w:r>
              <w:br/>
            </w:r>
            <w:r>
              <w:rPr>
                <w:rFonts w:ascii="Times New Roman"/>
                <w:b w:val="false"/>
                <w:i w:val="false"/>
                <w:color w:val="000000"/>
                <w:sz w:val="20"/>
              </w:rPr>
              <w:t xml:space="preserve">
ЕВРО) </w:t>
            </w:r>
            <w:r>
              <w:br/>
            </w:r>
            <w:r>
              <w:rPr>
                <w:rFonts w:ascii="Times New Roman"/>
                <w:b w:val="false"/>
                <w:i w:val="false"/>
                <w:color w:val="000000"/>
                <w:sz w:val="20"/>
              </w:rPr>
              <w:t xml:space="preserve">
  </w:t>
            </w:r>
            <w:r>
              <w:br/>
            </w:r>
            <w:r>
              <w:rPr>
                <w:rFonts w:ascii="Times New Roman"/>
                <w:b w:val="false"/>
                <w:i w:val="false"/>
                <w:color w:val="000000"/>
                <w:sz w:val="20"/>
              </w:rPr>
              <w:t xml:space="preserve">
211,2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Евро- </w:t>
            </w:r>
            <w:r>
              <w:br/>
            </w:r>
            <w:r>
              <w:rPr>
                <w:rFonts w:ascii="Times New Roman"/>
                <w:b w:val="false"/>
                <w:i w:val="false"/>
                <w:color w:val="000000"/>
                <w:sz w:val="20"/>
              </w:rPr>
              <w:t xml:space="preserve">
стат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Евро- </w:t>
            </w:r>
            <w:r>
              <w:br/>
            </w:r>
            <w:r>
              <w:rPr>
                <w:rFonts w:ascii="Times New Roman"/>
                <w:b w:val="false"/>
                <w:i w:val="false"/>
                <w:color w:val="000000"/>
                <w:sz w:val="20"/>
              </w:rPr>
              <w:t xml:space="preserve">
стат </w:t>
            </w:r>
          </w:p>
        </w:tc>
      </w:tr>
    </w:tbl>
    <w:p>
      <w:pPr>
        <w:spacing w:after="0"/>
        <w:ind w:left="0"/>
        <w:jc w:val="both"/>
      </w:pPr>
      <w:r>
        <w:rPr>
          <w:rFonts w:ascii="Times New Roman"/>
          <w:b w:val="false"/>
          <w:i w:val="false"/>
          <w:color w:val="000000"/>
          <w:sz w:val="28"/>
        </w:rPr>
        <w:t xml:space="preserve">Примечание:АС </w:t>
      </w:r>
    </w:p>
    <w:p>
      <w:pPr>
        <w:spacing w:after="0"/>
        <w:ind w:left="0"/>
        <w:jc w:val="both"/>
      </w:pPr>
      <w:r>
        <w:rPr>
          <w:rFonts w:ascii="Times New Roman"/>
          <w:b w:val="false"/>
          <w:i w:val="false"/>
          <w:color w:val="000000"/>
          <w:sz w:val="28"/>
        </w:rPr>
        <w:t xml:space="preserve">АС      - Агентство Республики Казахстан по статистике; </w:t>
      </w:r>
      <w:r>
        <w:br/>
      </w:r>
      <w:r>
        <w:rPr>
          <w:rFonts w:ascii="Times New Roman"/>
          <w:b w:val="false"/>
          <w:i w:val="false"/>
          <w:color w:val="000000"/>
          <w:sz w:val="28"/>
        </w:rPr>
        <w:t xml:space="preserve">
АИС     - Агентство Республики Казахстан по информатизации и связи; </w:t>
      </w:r>
      <w:r>
        <w:br/>
      </w:r>
      <w:r>
        <w:rPr>
          <w:rFonts w:ascii="Times New Roman"/>
          <w:b w:val="false"/>
          <w:i w:val="false"/>
          <w:color w:val="000000"/>
          <w:sz w:val="28"/>
        </w:rPr>
        <w:t xml:space="preserve">
МЗ      - Министерство здравоохранения Республики Казахстан; </w:t>
      </w:r>
      <w:r>
        <w:br/>
      </w:r>
      <w:r>
        <w:rPr>
          <w:rFonts w:ascii="Times New Roman"/>
          <w:b w:val="false"/>
          <w:i w:val="false"/>
          <w:color w:val="000000"/>
          <w:sz w:val="28"/>
        </w:rPr>
        <w:t xml:space="preserve">
МВД     - Министерство внутренних дел Республики Казахстан; </w:t>
      </w:r>
      <w:r>
        <w:br/>
      </w:r>
      <w:r>
        <w:rPr>
          <w:rFonts w:ascii="Times New Roman"/>
          <w:b w:val="false"/>
          <w:i w:val="false"/>
          <w:color w:val="000000"/>
          <w:sz w:val="28"/>
        </w:rPr>
        <w:t xml:space="preserve">
МТСЗ    - Министерство труда и социальной защиты населения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НБ      - Национальный Банк Республики Казахстан; </w:t>
      </w:r>
      <w:r>
        <w:br/>
      </w:r>
      <w:r>
        <w:rPr>
          <w:rFonts w:ascii="Times New Roman"/>
          <w:b w:val="false"/>
          <w:i w:val="false"/>
          <w:color w:val="000000"/>
          <w:sz w:val="28"/>
        </w:rPr>
        <w:t xml:space="preserve">
МФ      - Министерство финансов Республики Казахстан; </w:t>
      </w:r>
      <w:r>
        <w:br/>
      </w:r>
      <w:r>
        <w:rPr>
          <w:rFonts w:ascii="Times New Roman"/>
          <w:b w:val="false"/>
          <w:i w:val="false"/>
          <w:color w:val="000000"/>
          <w:sz w:val="28"/>
        </w:rPr>
        <w:t xml:space="preserve">
ООН     - Организация Объединенных Наций; </w:t>
      </w:r>
      <w:r>
        <w:br/>
      </w:r>
      <w:r>
        <w:rPr>
          <w:rFonts w:ascii="Times New Roman"/>
          <w:b w:val="false"/>
          <w:i w:val="false"/>
          <w:color w:val="000000"/>
          <w:sz w:val="28"/>
        </w:rPr>
        <w:t xml:space="preserve">
ЕС      - Европейский Союз; </w:t>
      </w:r>
      <w:r>
        <w:br/>
      </w:r>
      <w:r>
        <w:rPr>
          <w:rFonts w:ascii="Times New Roman"/>
          <w:b w:val="false"/>
          <w:i w:val="false"/>
          <w:color w:val="000000"/>
          <w:sz w:val="28"/>
        </w:rPr>
        <w:t xml:space="preserve">
ТАСИС   - Техническое содействие странам содружества; </w:t>
      </w:r>
      <w:r>
        <w:br/>
      </w:r>
      <w:r>
        <w:rPr>
          <w:rFonts w:ascii="Times New Roman"/>
          <w:b w:val="false"/>
          <w:i w:val="false"/>
          <w:color w:val="000000"/>
          <w:sz w:val="28"/>
        </w:rPr>
        <w:t xml:space="preserve">
ОКЭД    - Общий классификатор видов экономической деятельности; </w:t>
      </w:r>
      <w:r>
        <w:br/>
      </w:r>
      <w:r>
        <w:rPr>
          <w:rFonts w:ascii="Times New Roman"/>
          <w:b w:val="false"/>
          <w:i w:val="false"/>
          <w:color w:val="000000"/>
          <w:sz w:val="28"/>
        </w:rPr>
        <w:t xml:space="preserve">
КПВЭД   - Классификатор продукции по видам экономической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МОТ     - Международная организация труда; </w:t>
      </w:r>
      <w:r>
        <w:br/>
      </w:r>
      <w:r>
        <w:rPr>
          <w:rFonts w:ascii="Times New Roman"/>
          <w:b w:val="false"/>
          <w:i w:val="false"/>
          <w:color w:val="000000"/>
          <w:sz w:val="28"/>
        </w:rPr>
        <w:t xml:space="preserve">
МВФ     - Международный валютный фонд; </w:t>
      </w:r>
      <w:r>
        <w:br/>
      </w:r>
      <w:r>
        <w:rPr>
          <w:rFonts w:ascii="Times New Roman"/>
          <w:b w:val="false"/>
          <w:i w:val="false"/>
          <w:color w:val="000000"/>
          <w:sz w:val="28"/>
        </w:rPr>
        <w:t xml:space="preserve">
ВОЗ     - Всемирная организация здравоохранения; </w:t>
      </w:r>
      <w:r>
        <w:br/>
      </w:r>
      <w:r>
        <w:rPr>
          <w:rFonts w:ascii="Times New Roman"/>
          <w:b w:val="false"/>
          <w:i w:val="false"/>
          <w:color w:val="000000"/>
          <w:sz w:val="28"/>
        </w:rPr>
        <w:t xml:space="preserve">
СНС     - Система национального счетоводства; </w:t>
      </w:r>
      <w:r>
        <w:br/>
      </w:r>
      <w:r>
        <w:rPr>
          <w:rFonts w:ascii="Times New Roman"/>
          <w:b w:val="false"/>
          <w:i w:val="false"/>
          <w:color w:val="000000"/>
          <w:sz w:val="28"/>
        </w:rPr>
        <w:t xml:space="preserve">
ТНВЭД   - Товарная номенклатура внешнеэкономической деятельности; </w:t>
      </w:r>
      <w:r>
        <w:br/>
      </w:r>
      <w:r>
        <w:rPr>
          <w:rFonts w:ascii="Times New Roman"/>
          <w:b w:val="false"/>
          <w:i w:val="false"/>
          <w:color w:val="000000"/>
          <w:sz w:val="28"/>
        </w:rPr>
        <w:t xml:space="preserve">
NACE    - Statistical Classification of Economic Activities </w:t>
      </w:r>
      <w:r>
        <w:br/>
      </w:r>
      <w:r>
        <w:rPr>
          <w:rFonts w:ascii="Times New Roman"/>
          <w:b w:val="false"/>
          <w:i w:val="false"/>
          <w:color w:val="000000"/>
          <w:sz w:val="28"/>
        </w:rPr>
        <w:t xml:space="preserve">
          in the European Community; </w:t>
      </w:r>
      <w:r>
        <w:br/>
      </w:r>
      <w:r>
        <w:rPr>
          <w:rFonts w:ascii="Times New Roman"/>
          <w:b w:val="false"/>
          <w:i w:val="false"/>
          <w:color w:val="000000"/>
          <w:sz w:val="28"/>
        </w:rPr>
        <w:t xml:space="preserve">
CPA     - Statistical Classification of Products by Activity </w:t>
      </w:r>
      <w:r>
        <w:br/>
      </w:r>
      <w:r>
        <w:rPr>
          <w:rFonts w:ascii="Times New Roman"/>
          <w:b w:val="false"/>
          <w:i w:val="false"/>
          <w:color w:val="000000"/>
          <w:sz w:val="28"/>
        </w:rPr>
        <w:t xml:space="preserve">
          in the European Economic Community.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