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cb7d0a" w14:textId="1cb7d0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передаче части здания из республиканской собственности в коммунальную собственность города Астаны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 февраля 2006 года N 67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22 января 2003 года N 81 "Об утверждении Правил передачи государственного имущества из одного вида государственной собственности в другой" Правительство Республики Казахстан 
</w:t>
      </w:r>
      <w:r>
        <w:rPr>
          <w:rFonts w:ascii="Times New Roman"/>
          <w:b/>
          <w:i w:val="false"/>
          <w:color w:val="000000"/>
          <w:sz w:val="28"/>
        </w:rPr>
        <w:t>
ПОСТАНОВЛЯЕТ: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Принять предложение акима города Астаны о передаче из республиканской собственности с баланса Управления делами Президента Республики Казахстан части здания, расположенного по адресу: город Астана, улица Бейбитшилик, 11, полезной площадью 4805,3 квадратных метра (далее - объект), в коммунальную собственность города Астаны.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государственного имущества и приватизации Министерства финансов Республики Казахстан совместно с Управлением делами Президента Республики Казахстан (по согласованию) и акиматом города Астаны в установленном законодательством порядке осуществить необходимые организационные мероприятия по приему-передаче объекта.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подписания.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