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5803" w14:textId="06c5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2006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2006 года N 58. Утратило силу постановлением Правительства Республики Казахстан от 29 января 2010 года N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29.01.2010 </w:t>
      </w:r>
      <w:r>
        <w:rPr>
          <w:rFonts w:ascii="Times New Roman"/>
          <w:b w:val="false"/>
          <w:i w:val="false"/>
          <w:color w:val="ff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7 мая 1997 года "О государственной статистике"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статистических работ на 2006 год.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2006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2006 года № 58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статистических работ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 Общегосударственная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национального счетоводства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финансов предприятий 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сельского, лесного и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промышленного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инвестиций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9. 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транспорта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цен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труда и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домашних хозяйств и уровня жизни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Социальная и экологическая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Демографическая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Конъюнктурные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Статистические регистры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Сводные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 Ведомственная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9. 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информатизации и связи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 1. Статистика национального счетоводства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Формирование статистических данных для пользователей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253"/>
        <w:gridCol w:w="1273"/>
        <w:gridCol w:w="1433"/>
        <w:gridCol w:w="1853"/>
        <w:gridCol w:w="1853"/>
        <w:gridCol w:w="1513"/>
        <w:gridCol w:w="177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 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 работы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данные)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ноября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29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КСЭ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 9 октября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внутренний продукт методом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за 2005 год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февраля </w:t>
            </w:r>
          </w:p>
        </w:tc>
      </w:tr>
      <w:tr>
        <w:trPr>
          <w:trHeight w:val="15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ВВП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динамике)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февраля 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КСЭ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сентября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ненефтя-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несырье-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ВВП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динамике)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 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 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и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ВВП)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КСЭ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ноября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ноября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 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КСЭ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 (окон-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 (уточ-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июня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"Ресурсы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вание"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 год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сентября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"Затраты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Выпуск"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 2. Статистика финансов предприятий и организаций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 2.1. Проведение статистических наблюдений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093"/>
        <w:gridCol w:w="1673"/>
        <w:gridCol w:w="1573"/>
        <w:gridCol w:w="1893"/>
        <w:gridCol w:w="2253"/>
        <w:gridCol w:w="199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людения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(орга-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день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день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апреля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апреля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нии,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щении и погашении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ценных бумаг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апреля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23 день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дитных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Ф.1-МКО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Ф.1-МКО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Ф.2-МП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Ф.2-МП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апреля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июля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1-СНС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июля 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 2.2.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статистических данных для пользователей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873"/>
        <w:gridCol w:w="1373"/>
        <w:gridCol w:w="1533"/>
        <w:gridCol w:w="1376"/>
        <w:gridCol w:w="1553"/>
        <w:gridCol w:w="1393"/>
        <w:gridCol w:w="213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 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01,02 02,03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01,02 02,03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 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01,02 02,03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01,02 02,03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(кварт)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декабря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и 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декабря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 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тий-моно-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полистов*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июня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тий-моно-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полистов*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 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Ф.1-ПФ;Ф.2-МП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 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Ф.1-МКО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Ф.1-МКО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 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(гос)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26 день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 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Ф.2-МП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Ф.2-МП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 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мало-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бизне-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Ф.2-МП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1-СНС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НПВЭД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июля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Ф.11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КСЭ,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 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N 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6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(фондов)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N№11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N№2-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 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августа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(ор-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 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(ор-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ф.2-МП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ф.2-МП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 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 (ор-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ф.2-МП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ф.2-МП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чета ВВП,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ТРИ,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сентября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*) - для служебного пользования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   3. Статистика сельского, лесного и рыбного хозяйства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   3.1. Проведение статистических наблюдений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673"/>
        <w:gridCol w:w="1333"/>
        <w:gridCol w:w="1913"/>
        <w:gridCol w:w="1753"/>
        <w:gridCol w:w="2053"/>
        <w:gridCol w:w="201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24-сх (мес)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день 9 февраля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день 9 марта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6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(зерно)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февраля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6-ж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июля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птицы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населенья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7-ж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боводстве,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улове рыбы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морепродук-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1-рыба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февраля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49-сх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крестьян-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2005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апреля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кормов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2005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10-сх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ций),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8-сх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10-мех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апреля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итогах 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 урожай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данные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сева)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4-сх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сева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июля 18 июля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6-р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июля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августа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7-р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июля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августа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67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сборе 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жая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 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земель: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данные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29-сх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ноября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декабря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охотой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оказы-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охоты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 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подсоб-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опроса 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сельским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(разделы 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апреля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 зани-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рыболовством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водством,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 оказы-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(рыба)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 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 зани-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вом, и 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лесозаго-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товок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(лес)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садо-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дачных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августа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валово-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ноября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ноября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валово-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 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приусадеб-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участка и выделен-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огоро-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дах)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ноября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ноября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сборе 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жая 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всех 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30-сх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ноября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ноября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ноября 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 3.2.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статистических данных для пользователей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2434"/>
        <w:gridCol w:w="1102"/>
        <w:gridCol w:w="1768"/>
        <w:gridCol w:w="1689"/>
        <w:gridCol w:w="1163"/>
        <w:gridCol w:w="1406"/>
        <w:gridCol w:w="1689"/>
      </w:tblGrid>
      <w:tr>
        <w:trPr>
          <w:trHeight w:val="30" w:hRule="atLeast"/>
        </w:trPr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тоянии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вотноводст-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в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 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кресть-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 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 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24-сх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по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02-03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день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(зерно)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24-сх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29-сх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ство"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 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01-02 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предва-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оконча-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июля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А-008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мирований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 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(СХР):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СХР1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янва-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июля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июля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кресть-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ких)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СХР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 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июля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июля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земли на 1 июля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чии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 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июля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СХРЗ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июля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1 января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садовых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01-02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СХР 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июля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июля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достовер-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ф.6-ж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достовер-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 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книгах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населения)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ф.7-ж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Охотничье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анке-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А-12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марта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 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 зани-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охотой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 оказы-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охоты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А-12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марта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 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и птице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10-сх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апреля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 рыболовст-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и 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1-рыба (год),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анкете А-10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КОПФ,КФС,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 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 зани-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уловом рыбы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рыбовод-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боловства,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рыбоводства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А-10 (рыба)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(окончате-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ные)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24-сх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6-ж,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домаш-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 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леса (объем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А-11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апреля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 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 зани-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 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лесозаго-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товок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(лес)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апреля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птицы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А-002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49-сх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крес-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А-001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мерских) 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ф.10-мех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 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 2005 год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1-сх (год)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ций),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8-сх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июля </w:t>
            </w:r>
          </w:p>
        </w:tc>
      </w:tr>
      <w:tr>
        <w:trPr>
          <w:trHeight w:val="30" w:hRule="atLeast"/>
        </w:trPr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гориях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данные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4-сх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2005 г.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риятий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достовер-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книгах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 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6-р (год)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достовер-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кни-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гах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населения)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7-р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 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ф.29-сх,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ф.6-р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ф.7-р,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предва-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оконча-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 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А-005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 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на 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А-006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29-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 4. Статистика промышленного производства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 4.1. Проведение статистических наблюдений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433"/>
        <w:gridCol w:w="1933"/>
        <w:gridCol w:w="1913"/>
        <w:gridCol w:w="1733"/>
        <w:gridCol w:w="1733"/>
        <w:gridCol w:w="1733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отгрузке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числа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услуг)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45 день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 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 (това-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услуг)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30 день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отгрузке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ф.1-алк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разбив-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месяцам)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ве, 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гии, соста-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(отдельной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 сети)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технике-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 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 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котельной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ф.6-ТП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сжижен-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газ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отпуске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тепловой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ций), 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 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точники **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ЭИ-001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</w:tr>
      <w:tr>
        <w:trPr>
          <w:trHeight w:val="12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ции**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 4.2.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статистических данных для пользователей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073"/>
        <w:gridCol w:w="1193"/>
        <w:gridCol w:w="1673"/>
        <w:gridCol w:w="1853"/>
        <w:gridCol w:w="1853"/>
        <w:gridCol w:w="1493"/>
        <w:gridCol w:w="165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РК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тьянс-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10-11 день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нейших 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 РК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_"_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10-11 день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 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_"_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8-9 день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нейших 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мышленной продукции по 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РК*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сроч.-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СКПП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 в РК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Отгрузка и остатки продукции на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ф.1-алк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тиями РК*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ф.1-алк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РК*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 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труду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ные) 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лых 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(малые) (кварт)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 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дукция РК*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варь-де-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сроч.-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водящим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нояб-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тьянс-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РК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тьянс-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 разбив-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месяцам)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(малые) 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июля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 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ности**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БМ 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 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 гид-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ф.6-ТП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тий, 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сжижен-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газ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отпуске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тиями РК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довые 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товые 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 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ным**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варь-де-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тий, (ор-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точники**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ЭИ-001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 зани-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 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ции**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ИП-001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 - для служебного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  - для расчета индекса физического объема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 5. Статистика инвестиций и строительства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 5.1. Проведение статистических наблюдений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73"/>
        <w:gridCol w:w="1073"/>
        <w:gridCol w:w="1953"/>
        <w:gridCol w:w="1773"/>
        <w:gridCol w:w="1733"/>
        <w:gridCol w:w="191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инвестициях в основной капитал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 день 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инвестициях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день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40 день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в 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дуальных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лых домов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ф.1-ИЖС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 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ф.1-ИЖС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</w:tr>
      <w:tr>
        <w:trPr>
          <w:trHeight w:val="112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 о вво-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 в 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 объектов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 день 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 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Казахстан*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Ф.1-РИП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 (услуг),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по круп-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и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 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ганизациям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 день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6 день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9 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 по малым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 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чел.)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воении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вестиций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и 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новных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охрану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и 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природ-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ресурсов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ф.18-КС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 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личии и 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машин, 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лящихся 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балансе 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читывающихся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ф.12-ст-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F-001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F-002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 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жилья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F-003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по выдан-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 разреше-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F-004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  </w:t>
      </w:r>
      <w:r>
        <w:rPr>
          <w:rFonts w:ascii="Times New Roman"/>
          <w:b/>
          <w:i w:val="false"/>
          <w:color w:val="000000"/>
          <w:sz w:val="28"/>
        </w:rPr>
        <w:t xml:space="preserve">5.2.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статистических данных для пользователей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053"/>
        <w:gridCol w:w="1093"/>
        <w:gridCol w:w="1713"/>
        <w:gridCol w:w="1713"/>
        <w:gridCol w:w="1953"/>
        <w:gridCol w:w="1373"/>
        <w:gridCol w:w="1613"/>
      </w:tblGrid>
      <w:tr>
        <w:trPr>
          <w:trHeight w:val="142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 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12 день 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 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 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11 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 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стан*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 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захстан*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ф.1-РИП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 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п.96)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 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(села)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№"Ин-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14 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 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 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ций*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тий-нед-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рья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 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и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 зак-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лючивших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тных 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-"-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 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-"-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 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рацио-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ф.18-КС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ф.12-ст-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 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F-001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F-002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 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 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F-003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 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F-004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 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*) для служебного пользования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 6. Статистика инноваций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 6.1. Проведение статистических наблюдений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313"/>
        <w:gridCol w:w="1673"/>
        <w:gridCol w:w="1933"/>
        <w:gridCol w:w="1813"/>
        <w:gridCol w:w="1853"/>
        <w:gridCol w:w="181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N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 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N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июля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новей-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N№2-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 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занной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N 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менное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 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Н-020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6.2. Формирование статистических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данных для пользователей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473"/>
        <w:gridCol w:w="1293"/>
        <w:gridCol w:w="1733"/>
        <w:gridCol w:w="1493"/>
        <w:gridCol w:w="1713"/>
        <w:gridCol w:w="1533"/>
        <w:gridCol w:w="1533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 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N№1-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 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N№1-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создании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 новейших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 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N№2-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 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N№3-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 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зяйствах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 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 7. Статистика услуг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 7.1. Проведение статистических наблюдений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533"/>
        <w:gridCol w:w="1133"/>
        <w:gridCol w:w="2473"/>
        <w:gridCol w:w="1813"/>
        <w:gridCol w:w="1813"/>
        <w:gridCol w:w="181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занных услуг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2-услуги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числа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2-услуги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июня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боте канали-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 (от-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дельной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 сети)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 (год)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няемых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риториях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1-запо-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ведник (год)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марта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боте зоо-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1-зоопарк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 (цир-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(цирк) (год)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января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боте луна-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и 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отдыха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1-парки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января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 (выс-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тавки)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1-музеи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(выставки)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января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 клубно-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типа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1-клубы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января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боте библио-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1-библио-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 (год)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 кинопо-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цертной 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ф.1-концерт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 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занных услуг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оказании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 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рекла-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 7.2.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статистических данных для пользователей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133"/>
        <w:gridCol w:w="1233"/>
        <w:gridCol w:w="1573"/>
        <w:gridCol w:w="1853"/>
        <w:gridCol w:w="1853"/>
        <w:gridCol w:w="1513"/>
        <w:gridCol w:w="169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 охраня-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емых 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зоо-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(цирков)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(цирки)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луна-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 и парков отдыха в Республике Казахстан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парки 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зея (выс-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тавки)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марта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1-клубы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биб-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лиотек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марта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ляющих 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нопоказ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концерт-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 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августа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реклам-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   8. Статистика торговли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 8.1. Проведение статистических наблюдений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533"/>
        <w:gridCol w:w="1173"/>
        <w:gridCol w:w="1813"/>
        <w:gridCol w:w="2293"/>
        <w:gridCol w:w="1893"/>
        <w:gridCol w:w="193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реализации товаров,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(мес.)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 день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день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день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внутренней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и оказывающего услуги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ф.1-вт (кварт)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числа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ф.1-вт (год)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31 марта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1-вэс (год)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числа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июля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июля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марта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баланс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1-тэб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24 марта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августа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выбо-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рочного 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свою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рынках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прода-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 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газозапра-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вочных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розничной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марта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августа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 питания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июня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   8.2. Формирование статистических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данных для пользователей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553"/>
        <w:gridCol w:w="1173"/>
        <w:gridCol w:w="1533"/>
        <w:gridCol w:w="1853"/>
        <w:gridCol w:w="1853"/>
        <w:gridCol w:w="1413"/>
        <w:gridCol w:w="187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Казахстан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12 день 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валют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6 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 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ноября 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Казахстан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бирж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июля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 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ф.1-ВЭС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продо-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 непро-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довольствен-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ТЭБ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 предп-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ринимателями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Казахстан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июля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газозапра-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вочных 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розничной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 предп-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ринимателями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Казахстан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августа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 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августа 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 9. Статистика транспорта и связи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 9.1. Проведение статистических наблюдений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53"/>
        <w:gridCol w:w="1373"/>
        <w:gridCol w:w="1793"/>
        <w:gridCol w:w="2053"/>
        <w:gridCol w:w="1833"/>
        <w:gridCol w:w="205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гах почтовой,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 день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день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гах почтовой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гах электри-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связи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прочего сухо-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путного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 января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возке пассажи-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маршрутны-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 автобусами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сообще-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ф.65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 транспорта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(море)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морских портах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ф.31-М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чии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и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линий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зателях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Ф-ЖД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 9.2.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статистических данных для пользователей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113"/>
        <w:gridCol w:w="1313"/>
        <w:gridCol w:w="1813"/>
        <w:gridCol w:w="1853"/>
        <w:gridCol w:w="1853"/>
        <w:gridCol w:w="1453"/>
        <w:gridCol w:w="181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 данные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электро)(год)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(море)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ф.31-М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 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(полуг)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сообщений)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 </w:t>
            </w:r>
          </w:p>
        </w:tc>
      </w:tr>
    </w:tbl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 10. Статистика цен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 10.1. Проведение статистических наблюдений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013"/>
        <w:gridCol w:w="1413"/>
        <w:gridCol w:w="1713"/>
        <w:gridCol w:w="1853"/>
        <w:gridCol w:w="1813"/>
        <w:gridCol w:w="203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 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для: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индексов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 товары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1-прод.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непродовольст-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 товары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платные услуги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1-услуги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цен: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 товаров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-"-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непродовольст-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 товаров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платных услуг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 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минимума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фов)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1-обл.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д) по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в 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сопоставлений: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ПМС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 товары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1-ПМС-п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медикаменты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1-ПМС-м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непродовольст-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товары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1-ПМС-н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платные услуги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1-ПМС-у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в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 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 и столицах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8 день </w:t>
            </w:r>
          </w:p>
        </w:tc>
      </w:tr>
      <w:tr>
        <w:trPr>
          <w:trHeight w:val="250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 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импортного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выборочной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мнения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об инфля-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 ожида-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населения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тий-производи-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на 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мышленную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дукцию и 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 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тера: 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энергоресурсы,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полному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речню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услуг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тий-произво-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 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(лес)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ретенную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дукцию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Ф.2-ЦП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 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лиц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(связь)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тонны 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перевозку тонны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(жел.)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тонны 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(автом.)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транспортом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(труб)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тонны 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 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(внутр.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водн.)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ретенные 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ительные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риалы, детали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конструкции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ф.3-ЦКС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 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компонентам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ненты)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зованную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 каналам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ственную 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дукцию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ф.1-ЦСХ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хозпродукцию,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рынках: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после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мышленную 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дукцию, тарифы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расценки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 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ретенные 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ваниями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 грузо-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таможенных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оптовых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(опт)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</w:tbl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 10.2.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статистических данных для пользователей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73"/>
        <w:gridCol w:w="1093"/>
        <w:gridCol w:w="1893"/>
        <w:gridCol w:w="1433"/>
        <w:gridCol w:w="1413"/>
        <w:gridCol w:w="1413"/>
        <w:gridCol w:w="167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1-неп-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1-услуги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1-услуги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для 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уровнем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недушевых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нежных 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1-услуги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базо-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инфляции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1-прод, 1-не-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прод., 1-услуги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роз-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 цен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1-услуги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платные 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1-услуги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на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продово-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товары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городах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нефть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прод. ф.1-ЦП,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2-ЦП, табл.2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(имп.),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(эксп.)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тарифы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платных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на товары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1н,1у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в столи-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ва: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вары рознич-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торговли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продукты питания на городских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минимума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оплату жилищ-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типам квартир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и инф-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ожидания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медика-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тиционных 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варов: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ПМС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товары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1-ПМС-п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медикаменты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1-ПМС-м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1-ПМС-н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 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платные услуги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1-ПМС-у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 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товары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1-ПМС-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 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инф-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инф-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ляции в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 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Содружества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СНГ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дителей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 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зоны, ЕС-25,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ЕС-15 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Содружества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СНГ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ОКЕД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в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дельных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дах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 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чащих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Казахстаном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отдельные 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товаров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индексы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секторе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Казахста-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в 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бительском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реальном 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торах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приятий-про-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Ф-1-ЦП,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Ф-1-ЦП,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монополистов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Ф-1-ЦП,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индексы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тий-производи-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на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дукцию и 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(лес)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ретенную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дукцию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18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но-техническо-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АТК РК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импортных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АТК РК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оптовых продаж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(опт)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июнь)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тари-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фов на 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связи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(связь)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тари-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фов на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возку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 видами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(жел.),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(труб),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водн.)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в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ф.3-ЦКС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ф.3-ЦКС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лы, детали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низациями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ф.3-ЦКС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риалов,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ф.3-ЦКС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по взве-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ненты)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цен на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работ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ненты)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типам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жилищ-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ненты)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дукцию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ф.1-ЦСХ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ф.1-ЦСХ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на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ф.1-ЦСХ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ф.1-ЦСХ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дукцию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зованную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разным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ф.1-ЦСХ,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дукцию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зованную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Паритетное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и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лизованную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налам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венную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дукцию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оказанные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Ф.2-ЦСХ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инфляции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уровне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динамике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 11. Статистика труда и занятости населения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     11.1. Проведение статистических наблюдений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2913"/>
        <w:gridCol w:w="1333"/>
        <w:gridCol w:w="1533"/>
        <w:gridCol w:w="1813"/>
        <w:gridCol w:w="1813"/>
        <w:gridCol w:w="1813"/>
      </w:tblGrid>
      <w:tr>
        <w:trPr>
          <w:trHeight w:val="3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2007 г.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небла-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гоприятных 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ловиях труда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размерам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численной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работной платы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(ЗП)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размерах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2-Т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ноября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обратившихся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трудовым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работных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</w:tbl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 11.2. Формирование статистических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данных для пользователей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693"/>
        <w:gridCol w:w="1153"/>
        <w:gridCol w:w="1713"/>
        <w:gridCol w:w="1473"/>
        <w:gridCol w:w="1393"/>
        <w:gridCol w:w="1433"/>
        <w:gridCol w:w="175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 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мической деятельности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заработная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 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мической деятельности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 заработная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крупным и средним предприятиям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 заработная плата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в разрезе районов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движение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деятельности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Ф-1-Т,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 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по труду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по труду по крупным и средним предприятиям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по труду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С-2Б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 заработная плата 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в разрезе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затрат на содержание рабочей силы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времени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июня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работников и оплата труда по формам собственности и 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(пром)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работников,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других неблагоприят-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условиях труда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 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мической деятельности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работников по размерам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начисленной заработной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(ЗП)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 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(должностям)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деятельности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уровне безработицы в странах Еврозоны, ЕС-25 и ЕС-15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 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работицы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безработных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труда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Т-001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 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онов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Т-001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труда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Т-001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дикаторы 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 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Т-001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неформально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занятого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неформально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занятого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 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 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(формиро-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 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по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 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лые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 наемных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безработице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т.п.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</w:tr>
    </w:tbl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 12. Статистика домашних хозяйств и уровня жизни населения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 12.1. Проведение статистических наблюдений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093"/>
        <w:gridCol w:w="1353"/>
        <w:gridCol w:w="1853"/>
        <w:gridCol w:w="1813"/>
        <w:gridCol w:w="1873"/>
        <w:gridCol w:w="191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домаш-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 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продовольст-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товары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 день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42 день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1,2,3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 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хозяйств, 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домохозяйств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D11Z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 день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 демо-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домашне-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хозяйства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1,2,3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 1 сентября 1 декабря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Т-оценка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11 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 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кв.)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кв.)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 кв.)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(2005г.)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Номинальные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нежные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 пунктах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июня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жизни.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Причины и 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бедности.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 благосос-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U003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времени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июля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августа </w:t>
            </w:r>
          </w:p>
        </w:tc>
      </w:tr>
    </w:tbl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 12.2. Формирование статистических данных для пользователей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573"/>
        <w:gridCol w:w="1313"/>
        <w:gridCol w:w="1333"/>
        <w:gridCol w:w="1213"/>
        <w:gridCol w:w="1713"/>
        <w:gridCol w:w="1333"/>
        <w:gridCol w:w="217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казатели 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 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 домаш-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I часть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апреля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казатели 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 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 домаш-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II часть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апреля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казатели 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 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 домаш-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III часть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апреля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занятий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D11Z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 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машних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типам 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бителей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селением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вая, 2005г.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апреля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казатели 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фференциации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вая, 2005г.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домохо-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по 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дам, 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 и 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вая, 2005г.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 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зяйствах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вая, 2005г.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апреля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вая, 2005г.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апреля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 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рактеристикидомашних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15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 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декабря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 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машних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дифференциа-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 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обследуе-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 домохо-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зяйствах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декабря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домохо-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по 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 и 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декабря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 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зяйствах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 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нежных 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экспертная оценка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11 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экспертная оценка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 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нежных 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 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ртная оценка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жиз-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ни. Причины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 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U003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октября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августа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 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 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бедности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разрешению)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КИПЦ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июля </w:t>
            </w:r>
          </w:p>
        </w:tc>
      </w:tr>
    </w:tbl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 13. Социальная и экологическая статистика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 13.1. Проведение статистических наблюдений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993"/>
        <w:gridCol w:w="1293"/>
        <w:gridCol w:w="1693"/>
        <w:gridCol w:w="1813"/>
        <w:gridCol w:w="2213"/>
        <w:gridCol w:w="189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 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оказан-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октября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 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 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услуг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октября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матизме, 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занном с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довой 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заболева-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ф.7-тпз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октября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атмосферно-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воздуха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ф.2-тп (воздух)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августа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затратах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охрану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роды, 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плате-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 и плате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природные 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сурсы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ф.4ос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зовании и 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токсич-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отходов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 отхо-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дах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 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сбора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июня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июля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ровке и депо-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нировании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июня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июля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дневной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 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2006/2007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года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ф.ОШ-1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сово-хозяйст-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 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в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Ф.Соц-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апреля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сово-хозяйст-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 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 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Ф.Соц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апреля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 заве-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на 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2006/2007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года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Ф.3-нк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колледжа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2006/2007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года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Ф.2-нк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(лицея)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2006/2007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года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дошкольной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Ф.85-К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марта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аспирантуры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докторантуры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Ф.1-НК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февраля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за 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матизме, 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занном с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довой 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ностью, и 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Ф.7-тпз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по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с 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печением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3-собес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ВПП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июля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Пилотное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ледование 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ловий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</w:tr>
    </w:tbl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  13.2.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статистических данных для пользователей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593"/>
        <w:gridCol w:w="1093"/>
        <w:gridCol w:w="1413"/>
        <w:gridCol w:w="1853"/>
        <w:gridCol w:w="1853"/>
        <w:gridCol w:w="1533"/>
        <w:gridCol w:w="1573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ресной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Минтрудсоц-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Минтрудсоц-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инва-лидов,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  на дому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Минтрудсоц-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Минтрудсоц-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собес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занных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 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травма-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тизме, 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занном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мая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риях, приос-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нного зако-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июля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 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мосферного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охрану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ф.4ос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казатели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удалению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численнос-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получате-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пенсий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 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циальных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собий, 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циальных 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суммах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 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Минтрудсоц-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дневных 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 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численнос-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 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языкам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2005/2006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Ф.ОШ-1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преподаваниииностранных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дневных 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 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2005/2006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ф.ОШ-1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 дневных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2005/2006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ф.ОШ-1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Дневные 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 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2006/2007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ф.ОШ-1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 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Ф.Соц-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 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Ф.Соц-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Высшие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2006/2007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Ф.3-нк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2006/2007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Ф.2-нк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(лицеи)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2006/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Ф.85-К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 выс-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шей научной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Ф.1-НК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году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СООГУ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 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услуг 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собес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отходах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сбора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вывоза, 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отходов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1-2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жиз-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Алматинс-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 "Женщины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мужчины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СООГУ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годник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 "Женщины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мужчины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СООГУ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годник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</w:tbl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 14. Демографическая статистика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 14.1. Проведение статистических наблюдений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813"/>
        <w:gridCol w:w="1493"/>
        <w:gridCol w:w="1633"/>
        <w:gridCol w:w="2013"/>
        <w:gridCol w:w="1853"/>
        <w:gridCol w:w="185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 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у-03)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ЗАГС)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смертях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106/у-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2/у-03)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 зак-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ЗАГС)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расторжениях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 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ЗАГС)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прибытиях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убытиях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 РК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Б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июля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РК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пунктов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W-005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аульные/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</w:tbl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  14.2.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статистических данных для пользователей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13"/>
        <w:gridCol w:w="1413"/>
        <w:gridCol w:w="1873"/>
        <w:gridCol w:w="1533"/>
        <w:gridCol w:w="1473"/>
        <w:gridCol w:w="1493"/>
        <w:gridCol w:w="177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движе-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(ЕДН)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(МН)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(ЧН)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ЧН, ЕДН,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ЧН, ЕДН,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ЧН, ЕДН,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 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полу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ЧН, ЕДН,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нальностям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ЧН, ЕДН,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полу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ластей,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родов,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онов и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ЧН, ЕДН,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ЧН, ЕДН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 рождае-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щин репро-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ЧН, ЕДН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(год)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 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КАТО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реписи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кация с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зой 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актовых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писей: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родившихся,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умерших,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ЕДН, МН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W-005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</w:tr>
    </w:tbl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 15. Конъюнктурные обследования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 15.1. Проведение статистических наблюдений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853"/>
        <w:gridCol w:w="1233"/>
        <w:gridCol w:w="1513"/>
        <w:gridCol w:w="1713"/>
        <w:gridCol w:w="2033"/>
        <w:gridCol w:w="191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П-001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П-002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ТР-1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СВ-1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 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ними услуги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ТУ-001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 сбыта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П-003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тенденций развития инновационной деятельности* промышленных предприятий и строительных организаций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ИН-001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тенденций развития инновационной деятельности* научных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ИН-002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</w:tbl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 15.2. Формирование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статистических данных для пользователей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673"/>
        <w:gridCol w:w="1133"/>
        <w:gridCol w:w="1493"/>
        <w:gridCol w:w="1673"/>
        <w:gridCol w:w="1433"/>
        <w:gridCol w:w="1253"/>
        <w:gridCol w:w="151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 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П-001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 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П-002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 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 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мирований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С-001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</w:tr>
      <w:tr>
        <w:trPr>
          <w:trHeight w:val="18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 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С-002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ТР-1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СВ-1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</w:tr>
      <w:tr>
        <w:trPr>
          <w:trHeight w:val="18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ними услуги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ТУ-001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 сбыта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П-003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</w:t>
            </w:r>
          </w:p>
        </w:tc>
      </w:tr>
      <w:tr>
        <w:trPr>
          <w:trHeight w:val="16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ИН-001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2007г. 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ИН-002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2007г. 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</w:tr>
    </w:tbl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 16. Статистические регистры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 16.1. Проведение статистических наблюдений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793"/>
        <w:gridCol w:w="1213"/>
        <w:gridCol w:w="2093"/>
        <w:gridCol w:w="1473"/>
        <w:gridCol w:w="1873"/>
        <w:gridCol w:w="185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актуали-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регистра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Ф.1-РЕГ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W-002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 актуали-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 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лых домов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Ф.1-ЖФ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 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регистра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 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точников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сведений 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нистерствами о лицензиях,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Файлы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Предо-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нимателях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Предо-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ветхих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Предо-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сведений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  16.2.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статистических данных для пользователей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953"/>
        <w:gridCol w:w="1153"/>
        <w:gridCol w:w="1473"/>
        <w:gridCol w:w="1433"/>
        <w:gridCol w:w="1513"/>
        <w:gridCol w:w="1373"/>
        <w:gridCol w:w="169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казатели 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личества юри-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Казахстане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жилищном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фонде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августа </w:t>
            </w:r>
          </w:p>
        </w:tc>
      </w:tr>
    </w:tbl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 17. Статистика туризма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 17.1. Проведение статистических наблюдений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733"/>
        <w:gridCol w:w="1553"/>
        <w:gridCol w:w="1693"/>
        <w:gridCol w:w="1813"/>
        <w:gridCol w:w="1953"/>
        <w:gridCol w:w="191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тури-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стской 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 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 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ф.2-ТЭ (кварт)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ф.2-ТЭ (год)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 зани-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мающихся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ристской 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тельностью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зани-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мающихся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мещением 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Н-030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ноября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 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ноября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тителей 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отдыха,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музеев, теат-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зоопар-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 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отдыха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ноября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гостиницах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ноября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въез-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выезжающих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аэропортах,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железнодо-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рожных вокза-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автостанциях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ноября </w:t>
            </w:r>
          </w:p>
        </w:tc>
      </w:tr>
    </w:tbl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 17.2.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статистических данных для пользователей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153"/>
        <w:gridCol w:w="1373"/>
        <w:gridCol w:w="1773"/>
        <w:gridCol w:w="1293"/>
        <w:gridCol w:w="1553"/>
        <w:gridCol w:w="1673"/>
        <w:gridCol w:w="185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 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ф.1-ТЭ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ф.2-ТЭ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(туристов)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</w:tbl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  18. Сводные работы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733"/>
        <w:gridCol w:w="1453"/>
        <w:gridCol w:w="1533"/>
        <w:gridCol w:w="1553"/>
        <w:gridCol w:w="1513"/>
        <w:gridCol w:w="1533"/>
        <w:gridCol w:w="1653"/>
      </w:tblGrid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 день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Краткий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 день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(мес.)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 сборники,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статистике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Статистические публикации региональных органов статистики 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 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гиона" на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Краткий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 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на" на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сборники,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 бюллетени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 1. Министерство внутренних дел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 1.1. Проведение статистических наблюдений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753"/>
        <w:gridCol w:w="1373"/>
        <w:gridCol w:w="2193"/>
        <w:gridCol w:w="1993"/>
        <w:gridCol w:w="221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паразитарных 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леваниях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СЭС МВД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 прививках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движении вакцин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5-СЭС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охвате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прививками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6-СЭС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результа-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СПИД лиц, нахо-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дящихся на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цинском 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СЭС МВД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36-СЭС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лечебно-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ЛС МВД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медуправле-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медотдела,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медслужбы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здравпункта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вытрезвителя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военно-вра-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чебной комиссии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причинах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 нетру-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доспособности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16-ВН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санатория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64-МВД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рированных 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ваниях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исходах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 к 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ЛС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МВД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медицинс-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помощи детям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N№2 к ф.1-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 ЛС МВД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континген-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больных вене-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рическими, 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зитарными 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ваниями и микозами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 к 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ЛС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МВД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континген-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психических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N№6 к 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ЛС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МВД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континген-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больных алко-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голизмом, наркома-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нией, токсикома-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N№7 к 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ЛС МВД,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МВД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тоянии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прицепов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расходовании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бланков спецпро-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запросу </w:t>
            </w:r>
          </w:p>
        </w:tc>
      </w:tr>
    </w:tbl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 1.2.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статистических данных для пользователей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013"/>
        <w:gridCol w:w="1913"/>
        <w:gridCol w:w="2573"/>
        <w:gridCol w:w="1773"/>
        <w:gridCol w:w="191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статистических работ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ренних дел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ЛС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2-леч МВД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леваемости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ОВД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1-инфекция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СЭС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5-СЭС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6-СЭС МВД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нетрудо-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16-ВН МВД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воен-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но-врачебной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МВД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7-леч МВД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аварийнос-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на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бильных 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гах РК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1-ДТП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запросу </w:t>
            </w:r>
          </w:p>
        </w:tc>
      </w:tr>
    </w:tbl>
    <w:bookmarkStart w:name="z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2. Министерство здравоохранения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 2.1. Проведение статистических наблюдений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73"/>
        <w:gridCol w:w="1773"/>
        <w:gridCol w:w="1813"/>
        <w:gridCol w:w="2033"/>
        <w:gridCol w:w="195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статистических наблюдений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и 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разитарных 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подлежащего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контингента в ИФА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ВИЧ-инфекцию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 прививках,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иммунобиоло-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 препаратов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охвате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прививками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инфекциях,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передающихся 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половым путем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леваний, зарегист-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рированных впер-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в жизни с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новленным диагнозом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развертыва-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коек в больнич-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организациях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континген-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больных с пси-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хическими и пове-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денческими расст-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осмотрах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школьников в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 12-18 лет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осмотре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жителей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18 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континген-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больных психи-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и поведен-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 расстройст-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вами, вызванными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употреблением пси-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хоактивных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(ПАВ)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Службы экстрен-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чрезвычай-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ситуациях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медицинских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ганизаций (медицин-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формирований),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принимавших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ликвидации чрез-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вычайных ситуаций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и 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разитарных 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заболева-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злокачест-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новообра-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новых 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чаях и рецидивах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 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туберкулезом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инфекциях,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передающихся преи-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мущественно половым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и кожных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болеваниях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заболева-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психическими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поведенческими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расстройствами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заболевани-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ях психическими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поведенческими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стройствами, выз-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ванными употребле-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психоактивных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(ПАВ)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леваний, зарегист-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рированных у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 проживающих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 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и контин-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гентах больных,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состоящих под дис-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пансерным наблюде-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абортах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континген-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больных, выбыв-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из стационара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медицинском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обслуживании участ-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ников,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Великой Отечествен-ной войны 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приравненных к ним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кадровой, контроль-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мониторингу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 средой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логическому надзору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инфекционной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заболеваемостью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лечебно-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 детям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 беременным,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роженицам и родиль-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континген-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больных с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фекциями, передаю-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щимися преимущест-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 половым 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тем, грибковых кож-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заболеваниях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чесоткой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злокачественными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новообразованиями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континген-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больных с пси-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хическими и пове-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денческими расст-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континген-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больных психи-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и поведен-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 расстройст-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вами, вызванными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употреблением пси-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хоактивных 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(ПАВ)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судебно-психиатри-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комиссии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центра крови,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перелива-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крови, больни-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цы, заготавливающей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(отделения) больниц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дома ребенка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врача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эксперта, филиала,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фельдшерско-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акушерского пункта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детского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тивотуберкулезного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 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взрослых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сети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организаций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фельдшерско-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пункта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 без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держания отдельного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патологоана-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томического бюро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травмах,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отравлениях и неко-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торых других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ледствиях воздейст-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внешних причин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диспансери-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 подростков,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ВУЗов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 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врача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дома,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школы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расходах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 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 2.2.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статистических данных для пользователей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133"/>
        <w:gridCol w:w="1673"/>
        <w:gridCol w:w="1953"/>
        <w:gridCol w:w="2073"/>
        <w:gridCol w:w="22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работ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эпи-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обстановке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1, 2, 3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рынка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2, 7, 8,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10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</w:tr>
    </w:tbl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 3. Министерство индустрии и торговли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 3.1. Проведение статистических наблюдений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413"/>
        <w:gridCol w:w="1813"/>
        <w:gridCol w:w="1813"/>
        <w:gridCol w:w="2153"/>
        <w:gridCol w:w="2393"/>
      </w:tblGrid>
      <w:tr>
        <w:trPr>
          <w:trHeight w:val="12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представления1) 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проекта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1-ИП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</w:tr>
    </w:tbl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 4. Министерство культуры, информации и спорта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 4.1. Проведение статистических наблюдений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413"/>
        <w:gridCol w:w="1813"/>
        <w:gridCol w:w="1933"/>
        <w:gridCol w:w="2213"/>
        <w:gridCol w:w="189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культуры, информации и спорта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издатель-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издающей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выпуске и сдаче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по делам спорта при Министерстве культуры,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и спорта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культуре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2-ФК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юношеских 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юношеских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5-ФК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колледжей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спорта, школ-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спорте детей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7-ФК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школы выс-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олимпий-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 подготовки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8-ФК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</w:tbl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 4.2. 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статистических данных для пользователей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453"/>
        <w:gridCol w:w="1793"/>
        <w:gridCol w:w="1993"/>
        <w:gridCol w:w="1913"/>
        <w:gridCol w:w="241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прошедший год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2-ФК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детско-юношеских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прошедший год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5-ФК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колледжей 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школ-интернатов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 одаренных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спорте детей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прошедший год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7-ФК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терства, 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олимпийской 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8-ФК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 5. Министерство образования и науки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 5.1. Проведение статистических наблюдений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693"/>
        <w:gridCol w:w="2013"/>
        <w:gridCol w:w="1913"/>
        <w:gridCol w:w="2253"/>
        <w:gridCol w:w="235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 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83-РИК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детях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психофизическом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детях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нарушениями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детях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расстройствами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дневной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школы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школе и подвозе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ноября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ноября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выявлении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устройстве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оставшихся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103-РИК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итогах работы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(профтех)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общеобразо-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вательной школы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обучении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8-11(12) классов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(школы-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вечерней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(сменной) общеоб-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сентября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сентября </w:t>
            </w:r>
          </w:p>
        </w:tc>
      </w:tr>
    </w:tbl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5.2. Формирование статистических данных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для пользователей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793"/>
        <w:gridCol w:w="1833"/>
        <w:gridCol w:w="2153"/>
        <w:gridCol w:w="1413"/>
        <w:gridCol w:w="201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83-РИК,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ОШ-5, 6,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релиз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</w:p>
        </w:tc>
      </w:tr>
    </w:tbl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 6. Министерство охраны окружающей среды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 6.1. Проведение статистических наблюдений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273"/>
        <w:gridCol w:w="1773"/>
        <w:gridCol w:w="1773"/>
        <w:gridCol w:w="2133"/>
        <w:gridCol w:w="229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тированию приро-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доохранных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 и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периодом </w:t>
            </w:r>
          </w:p>
        </w:tc>
      </w:tr>
    </w:tbl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 7. Министерство сельского хозяйства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 7.1. Проведение статистических наблюдений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093"/>
        <w:gridCol w:w="1893"/>
        <w:gridCol w:w="1793"/>
        <w:gridCol w:w="2253"/>
        <w:gridCol w:w="199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и 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у 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зернового рынка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10,20,30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хлебопродуктов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маслосемян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10,20,30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качественном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зерна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маслосемян, принад-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лежащих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твенным ресурсам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10,20,30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качественном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(мука, крупа)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10,20,30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качестве приня-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того на 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отгруженного зерна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10,20,30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в животноводст-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(крупный рогатый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 молочного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в животноводст-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(крупный рогатый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 мясного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после отчетного периода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племенному делу в 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(овцы)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племенному делу в 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(свиньи)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после отчетного периода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племенному делу в 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(лошади)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после отчетного периода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племенному делу в 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(верблюды)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после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отчетного периода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племенному делу в птицеводстве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после отчетного периода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 хозяйства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ДРХ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рыболовстве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1-РХ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заразных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болезнях животных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болезнях рыб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3-вет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4-вет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 ветеринарном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надзоре и предубой-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осмотре 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птиц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5-вет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 ветеринарном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 и ветери-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нарно-санитарной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экспертизе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сырья 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5-вет 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 ветеринарном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 и ветери-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нарно-санитарной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экспертизе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сырья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убою, заготовке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хранению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6-вет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заразных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болезнях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ветеринарно-фитоса-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нитарных постах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экспорте, импорте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7-вет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 ветеринарном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 за 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перевозки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границу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происхож-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и других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контрольных госвет-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надзору грузов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8-вет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 практике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санитарных правил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9-вет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расходовании биопре-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паратов, 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10-вет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апробаций и 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рационного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11-вет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 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биопрепаратов 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чественными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водителями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12-вет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заборе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подаче воды по 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сительным 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1-вх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заборе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подаче воды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магистральным 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евая)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заборе,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водоотведении вод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(водхоз)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рубкам,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мерам ухода за лесом, отпуску 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весины, подсочке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побочным 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остатках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на 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секах и очистке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рубок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4-лх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лесными культурами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 лесовозобновле-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8-лх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передаче 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сечного фонда,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породном составе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 структуре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13-лх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качествах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древесных и кустар-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никовых пород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17-лх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пожарах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(лес)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10,20,30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нарушениях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 законодате-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5-лесхоз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отпуске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и 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лесного дохода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платежах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 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поверхностными 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ресурсами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(вода)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</w:tbl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 8. Министерство транспорта и коммуникаций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 8.1. Проведение статистических наблюдений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073"/>
        <w:gridCol w:w="2053"/>
        <w:gridCol w:w="2153"/>
        <w:gridCol w:w="1973"/>
        <w:gridCol w:w="237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наблюдений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конечные пункты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 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Межгосу-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Москва)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воздушных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 и персо-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 авиакомпа-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выполняю-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регулярные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воздушных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и персо-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 эксплуатан-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 выполняю-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нерегуляр-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 перевозки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движе-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на трассах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 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маршрутного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 9. Министерство труда и социальной защиты населения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 9.1. Проведение статистических наблюдений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793"/>
        <w:gridCol w:w="2073"/>
        <w:gridCol w:w="2053"/>
        <w:gridCol w:w="2053"/>
        <w:gridCol w:w="229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назначении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выплате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1-АСП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75 день после отчетного периода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назначении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выплате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детей-инвали-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дов, воспитываю-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и обучающих-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на дому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N№2-мате-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75 день после отчетного периода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назначении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выплате 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N№3-жи-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75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рынке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и 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 безра-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ботных в РК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ввозу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чей силы в РК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вывозу 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из РК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N№1-ИР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обратившихся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трудовым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посредничеством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назначении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выплате пенсий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1-Собес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получателей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и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суммах назначен-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им 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и пособий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3-Соц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обратившихся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трудовым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посредничеством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 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N№3-Т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скрытой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безработице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N№3-ТН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 одиноким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престарелым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нетрудоспособным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 Собес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беженцах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Беженцы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приеме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устройстве пересе-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ленцев коренной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прибывших из-за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рубежа в РК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</w:tbl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 9.2. Формирование статистических данных для пользователей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13"/>
        <w:gridCol w:w="1813"/>
        <w:gridCol w:w="2533"/>
        <w:gridCol w:w="1753"/>
        <w:gridCol w:w="24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ТН, 1T, 2T, 1ИР, 3Т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занятости населения РК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3ТН, 1T, 2Т, 1ИР, 3Т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ходе выполнения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развития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(занятость)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ТН, 1T, 2T, 1ИР,3Т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к Советам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инвесторов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силе)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1ИР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развития РК (занятость)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3ТН, 1T, 2T, 1ИР, 3Т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</w:tbl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 10. Министерство финансов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 10.1. Проведение статистических наблюдений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93"/>
        <w:gridCol w:w="1713"/>
        <w:gridCol w:w="1873"/>
        <w:gridCol w:w="2433"/>
        <w:gridCol w:w="245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результа-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 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25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погашении 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1-ОПЗ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и недоимке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налогов,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 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платежей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и обязате-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взносов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 фонды,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отчис-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 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 10.2.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статистических данных для пользователей 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593"/>
        <w:gridCol w:w="1893"/>
        <w:gridCol w:w="1953"/>
        <w:gridCol w:w="1913"/>
        <w:gridCol w:w="19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освоении и 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шении 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и гаран-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тированных 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дарством займов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1-ОПЗ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1-ОПЗ, 14-ПБ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11. Министерство 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11.1. Проведение статистических наблюдений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533"/>
        <w:gridCol w:w="1873"/>
        <w:gridCol w:w="1953"/>
        <w:gridCol w:w="2073"/>
        <w:gridCol w:w="229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проведен-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надзорно-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утратах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       12.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   12.1. Проведение статистических наблюдений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953"/>
        <w:gridCol w:w="2173"/>
        <w:gridCol w:w="1713"/>
        <w:gridCol w:w="2133"/>
        <w:gridCol w:w="2053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 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 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добывающей отрасли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к зиме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сезонная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после отчетного периода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 труда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УТП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ремонте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PC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добыче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жидкости и нефти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скважин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ФС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лицензионных/конт-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рактных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(твердые 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ископаемые)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1-ЛКУ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лицензионных/конт-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рактных 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(углеводородное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2-ЛКУ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лицензионных/конт-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рактных 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(подземные воды)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3-ЛКУ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лицензионных/конт-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рактных 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(операции, не 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занные с добычей)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4-ЛКУ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 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геологическим 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ледованиям и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 за 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 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01-МГ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услугах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работах, закуплен-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предприятием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УР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и материалах,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закупленных 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приятием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ОМ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</w:tbl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12.2.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статистических данных для пользователей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373"/>
        <w:gridCol w:w="1793"/>
        <w:gridCol w:w="2013"/>
        <w:gridCol w:w="1733"/>
        <w:gridCol w:w="203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результа-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в РК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1, 2, 3,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4-ЛКУ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запросу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ЛК, РС,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ДЖ, ФС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запросу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13.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13.1. Проведение статистических наблюдений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173"/>
        <w:gridCol w:w="1773"/>
        <w:gridCol w:w="1733"/>
        <w:gridCol w:w="1993"/>
        <w:gridCol w:w="237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шенных нотариа-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действиях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N 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адво-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N 14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</w:tbl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14.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14.1. Проведение статистических наблюдений 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293"/>
        <w:gridCol w:w="1813"/>
        <w:gridCol w:w="1873"/>
        <w:gridCol w:w="2033"/>
        <w:gridCol w:w="1733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к нерези-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 и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тельствах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 40 дня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95 день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лениях и плате-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 за грузовые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пассажирские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числа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70 день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лениях и плате-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 за грузовые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пассажирские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железным дорогам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3-ПБ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числа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70 день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циях, 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от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4-ПБ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числа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70 день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выручке,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5-ПБ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числа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70 день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гах связи, 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лученных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(предоставлен-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нерезиден-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6-ПБ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числа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70 день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гах и субсидиях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(предоставлен-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нерезиден-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7-ПБ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числа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70 день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ними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9-ПБ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числа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40 дня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 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циях с нерези-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10-ПБ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числа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70 день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 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ховых операциях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перестрахова-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11-ПБ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числа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70 день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"По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официальным 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рубежным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14-ПБ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числа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40 день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 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циях по 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с 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зидентами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15-ПБ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числа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числа второго месяца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движе-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наличной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16-ПБ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числа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получе-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и освоении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грантов 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погашении 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странных 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11-ОБ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числа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и погашении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 гаранти-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 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дарством займов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1-ОПЗ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день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о расходах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транспорти-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ровку и 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при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порте и импорте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 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по платеж-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 балансу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 выявления 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октября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вкладах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ставках 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займах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ставках 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 фактической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тавленных зай-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 клиентов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ставках 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5-СБ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покупке/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продаже наличной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 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люты обменными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6-СБ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займах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ставках 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раждения по ним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7-СБ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межбан-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ковским 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вкладам банка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8-СБ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внебир-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жевых операциях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9-СБ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 17-00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оборо-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наличных 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 (кассовые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обороты)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 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10-СБ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</w:tbl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14.2.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статистических данных для пользователей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33"/>
        <w:gridCol w:w="2093"/>
        <w:gridCol w:w="2473"/>
        <w:gridCol w:w="1833"/>
        <w:gridCol w:w="24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статистических работ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платежному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1-7, 9-11,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14-16 ПБ;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1-ОПЗ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90-й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9, 14-16 ПБ; 11-ОБ,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1-ОПЗ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90-й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валовому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внешнему долгу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9, 14-16 ПБ; 11-ОБ,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1-ОПЗ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90-й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комментарий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100-й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комментарий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100-й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комментарий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валового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внешнего долга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100-й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</w:tbl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15. Агентство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15.1. Проведение статистических наблюдений 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313"/>
        <w:gridCol w:w="2013"/>
        <w:gridCol w:w="1673"/>
        <w:gridCol w:w="2053"/>
        <w:gridCol w:w="217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распределении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по категори-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ям, собственни-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участков, земле-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угодьям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шаемых земель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по категори-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ям, собственни-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участков, земле-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угодьям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ф.22-А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об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 площадей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угодий 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землях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 22-А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землях,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и 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чих целей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постоянное 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контроле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1-ЗЕМ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ходе 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мельной реформы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2-ЗЕМ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рекуль-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тивации земель,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снятии и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зовании плодо-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родного слоя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тивация"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ноября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</w:tbl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15.2.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статистических данных для пользователей 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093"/>
        <w:gridCol w:w="1873"/>
        <w:gridCol w:w="1953"/>
        <w:gridCol w:w="1773"/>
        <w:gridCol w:w="187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РК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1-ЗЕМ,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тивация"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</w:tr>
    </w:tbl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16. Агентство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16.1. Проведение статистических наблюдений 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533"/>
        <w:gridCol w:w="1733"/>
        <w:gridCol w:w="2093"/>
        <w:gridCol w:w="2133"/>
        <w:gridCol w:w="193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наблюдений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средствах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отчетного периода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электросвязи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Вместо даты может указываться день после отчетного периода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особый срок представления.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праздничных и выходных дней сроки переносятся на следующий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ними рабочий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01 - республика; 02 - области; 03 - районы.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Первая строка - разработка на республиканском уровне,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вторая строка - разработка на региональном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ОКЭД   - Общий классификатор видов 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КФС    - Классификатор форм собственности и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КРП    - Классификатор размерности предприятий по 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занятых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КПВЭД  - Классификатор продукции по видам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КОПФ   - Классификатор организационно-правовых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хозяйствования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КАТО   - Классификатор административно-территориальных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КСЭ    - Классификатор секторов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ОКПО   - Общий классификатор предприятий 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КИПЦ   - Классификатор индивидуального потребления по целям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СКПП   - Статистический классификатор промышленной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СООГУ  - Система обозначений органов государственного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хозяйственного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ТН ВЭД - Товарная номенклатура внешнеэкономической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     - Европейское Сообщество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РНиОН  - Государственный реестр налогоплательщиков и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налогообложения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