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930ab" w14:textId="0a930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консульских действий, освобождаемых от уплаты консульских сборов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23 января 2006 года N 46. Утратило силу постановлением Правительства Республики Казахстан от 31 декабря 2008 года N 1332.</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постановлением Правительства РК от 31.12.2008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01.01.2009).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подпунктом 4) 
</w:t>
      </w:r>
      <w:r>
        <w:rPr>
          <w:rFonts w:ascii="Times New Roman"/>
          <w:b w:val="false"/>
          <w:i w:val="false"/>
          <w:color w:val="000000"/>
          <w:sz w:val="28"/>
        </w:rPr>
        <w:t xml:space="preserve"> статьи 513 </w:t>
      </w:r>
      <w:r>
        <w:rPr>
          <w:rFonts w:ascii="Times New Roman"/>
          <w:b w:val="false"/>
          <w:i w:val="false"/>
          <w:color w:val="000000"/>
          <w:sz w:val="28"/>
        </w:rPr>
        <w:t>
 Кодекса Республики Казахстан от 12 июня 2001 года "О налогах и других обязательных платежах в бюджет (Налоговый кодекс)"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прилагаемый перечень консульских действий, освобождаемых от уплаты консульских сборов.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2006 года.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23 января 2006 года N 46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Перечень консульских действий,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освобождаемых от уплаты консульских сборов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Составление и печатание нот в иностранные дипломатические представительства и консульские учреждения о выдаче виз:
</w:t>
      </w:r>
      <w:r>
        <w:br/>
      </w:r>
      <w:r>
        <w:rPr>
          <w:rFonts w:ascii="Times New Roman"/>
          <w:b w:val="false"/>
          <w:i w:val="false"/>
          <w:color w:val="000000"/>
          <w:sz w:val="28"/>
        </w:rPr>
        <w:t>
      1) членам официальных делегаций Республики Казахстан и сопровождающим их лицам;
</w:t>
      </w:r>
      <w:r>
        <w:br/>
      </w:r>
      <w:r>
        <w:rPr>
          <w:rFonts w:ascii="Times New Roman"/>
          <w:b w:val="false"/>
          <w:i w:val="false"/>
          <w:color w:val="000000"/>
          <w:sz w:val="28"/>
        </w:rPr>
        <w:t>
      2) депутатам Парламента Республики Казахстан;
</w:t>
      </w:r>
      <w:r>
        <w:br/>
      </w:r>
      <w:r>
        <w:rPr>
          <w:rFonts w:ascii="Times New Roman"/>
          <w:b w:val="false"/>
          <w:i w:val="false"/>
          <w:color w:val="000000"/>
          <w:sz w:val="28"/>
        </w:rPr>
        <w:t>
      3) государственным служащим Республики Казахстан - владельцам дипломатического или служебного паспорта Республики Казахстан;
</w:t>
      </w:r>
      <w:r>
        <w:br/>
      </w:r>
      <w:r>
        <w:rPr>
          <w:rFonts w:ascii="Times New Roman"/>
          <w:b w:val="false"/>
          <w:i w:val="false"/>
          <w:color w:val="000000"/>
          <w:sz w:val="28"/>
        </w:rPr>
        <w:t>
      4) членам семей персонала загранучреждений Республики Казахстан;
</w:t>
      </w:r>
      <w:r>
        <w:br/>
      </w:r>
      <w:r>
        <w:rPr>
          <w:rFonts w:ascii="Times New Roman"/>
          <w:b w:val="false"/>
          <w:i w:val="false"/>
          <w:color w:val="000000"/>
          <w:sz w:val="28"/>
        </w:rPr>
        <w:t>
      5) близким родственникам персонала загранучреждений Республики Казахстан и сопровождающим их лицам, выезжающим в связи с болезнью или смертью сотрудника или работника загранучреждения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Оформление служебных паспортов:
</w:t>
      </w:r>
      <w:r>
        <w:br/>
      </w:r>
      <w:r>
        <w:rPr>
          <w:rFonts w:ascii="Times New Roman"/>
          <w:b w:val="false"/>
          <w:i w:val="false"/>
          <w:color w:val="000000"/>
          <w:sz w:val="28"/>
        </w:rPr>
        <w:t>
      1) работникам Министерства иностранных дел Республики Казахстан и членам их семей;
</w:t>
      </w:r>
      <w:r>
        <w:br/>
      </w:r>
      <w:r>
        <w:rPr>
          <w:rFonts w:ascii="Times New Roman"/>
          <w:b w:val="false"/>
          <w:i w:val="false"/>
          <w:color w:val="000000"/>
          <w:sz w:val="28"/>
        </w:rPr>
        <w:t>
      2) политическим и административным государственным служащим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Проработка обращений граждан и юридических лиц Республики Казахстан, а также иностранных граждан и лиц без гражданства, иностранных юридических лиц и направление указания о выдаче виз (визовой поддержки) загранучреждениям Республики Казахстан для выдачи виз:
</w:t>
      </w:r>
      <w:r>
        <w:br/>
      </w:r>
      <w:r>
        <w:rPr>
          <w:rFonts w:ascii="Times New Roman"/>
          <w:b w:val="false"/>
          <w:i w:val="false"/>
          <w:color w:val="000000"/>
          <w:sz w:val="28"/>
        </w:rPr>
        <w:t>
      1) членам иностранных официальных делегаций и сопровождающим их лицам, направляющимся в Республику Казахстан;
</w:t>
      </w:r>
      <w:r>
        <w:br/>
      </w:r>
      <w:r>
        <w:rPr>
          <w:rFonts w:ascii="Times New Roman"/>
          <w:b w:val="false"/>
          <w:i w:val="false"/>
          <w:color w:val="000000"/>
          <w:sz w:val="28"/>
        </w:rPr>
        <w:t>
      2) иностранным гражданам, направляющимся в Республику Казахстан для участия в мероприятиях республиканского и международного значения (симпозиумы, конференции и иные политические, культурные, научные и спортивные мероприятия);
</w:t>
      </w:r>
      <w:r>
        <w:br/>
      </w:r>
      <w:r>
        <w:rPr>
          <w:rFonts w:ascii="Times New Roman"/>
          <w:b w:val="false"/>
          <w:i w:val="false"/>
          <w:color w:val="000000"/>
          <w:sz w:val="28"/>
        </w:rPr>
        <w:t>
      3) иностранным гражданам, направляющимся в Республику Казахстан по приглашению Администрации Президента Республики Казахстан, Правительства Республики Казахстан, Парламента Республики Казахстан, Конституционного Совета Республики Казахстан, Верховного Суда Республики Казахстан, Центральной избирательной комиссии Республики Казахстан, Управления делами Президента Республики Казахстан, Канцелярии Премьер-Министра Республики Казахстан, органов, непосредственно подчиненных и подотчетных Президенту Республики Казахстан, центральных исполнительных органов Республики Казахстан, акиматов областей и городов Астаны и Алматы;
</w:t>
      </w:r>
      <w:r>
        <w:br/>
      </w:r>
      <w:r>
        <w:rPr>
          <w:rFonts w:ascii="Times New Roman"/>
          <w:b w:val="false"/>
          <w:i w:val="false"/>
          <w:color w:val="000000"/>
          <w:sz w:val="28"/>
        </w:rPr>
        <w:t>
      4) иностранным гражданам, направляющимся в Республику Казахстан с гуманитарной помощью, согласованной с заинтересованными государственными органами Республики Казахстан;
</w:t>
      </w:r>
      <w:r>
        <w:br/>
      </w:r>
      <w:r>
        <w:rPr>
          <w:rFonts w:ascii="Times New Roman"/>
          <w:b w:val="false"/>
          <w:i w:val="false"/>
          <w:color w:val="000000"/>
          <w:sz w:val="28"/>
        </w:rPr>
        <w:t>
      5) сотрудникам международных организаций, направляющимся в Республику Казахстан по служебным делам;
</w:t>
      </w:r>
      <w:r>
        <w:br/>
      </w:r>
      <w:r>
        <w:rPr>
          <w:rFonts w:ascii="Times New Roman"/>
          <w:b w:val="false"/>
          <w:i w:val="false"/>
          <w:color w:val="000000"/>
          <w:sz w:val="28"/>
        </w:rPr>
        <w:t>
      6) иностранным гражданам, направляющимся в Республику Казахстан по приглашению иностранных дипломатических представительств и консульских учреждений, а также международных организаций, аккредитованных в Республике Казахстан, на основе принципа взаимности;
</w:t>
      </w:r>
      <w:r>
        <w:br/>
      </w:r>
      <w:r>
        <w:rPr>
          <w:rFonts w:ascii="Times New Roman"/>
          <w:b w:val="false"/>
          <w:i w:val="false"/>
          <w:color w:val="000000"/>
          <w:sz w:val="28"/>
        </w:rPr>
        <w:t>
      7) инвесторских.
</w:t>
      </w:r>
    </w:p>
    <w:p>
      <w:pPr>
        <w:spacing w:after="0"/>
        <w:ind w:left="0"/>
        <w:jc w:val="both"/>
      </w:pPr>
      <w:r>
        <w:rPr>
          <w:rFonts w:ascii="Times New Roman"/>
          <w:b w:val="false"/>
          <w:i w:val="false"/>
          <w:color w:val="000000"/>
          <w:sz w:val="28"/>
        </w:rPr>
        <w:t>
</w:t>
      </w:r>
      <w:r>
        <w:rPr>
          <w:rFonts w:ascii="Times New Roman"/>
          <w:b w:val="false"/>
          <w:i w:val="false"/>
          <w:color w:val="000000"/>
          <w:sz w:val="28"/>
        </w:rPr>
        <w:t>
      4. Выдача виз:
</w:t>
      </w:r>
      <w:r>
        <w:br/>
      </w:r>
      <w:r>
        <w:rPr>
          <w:rFonts w:ascii="Times New Roman"/>
          <w:b w:val="false"/>
          <w:i w:val="false"/>
          <w:color w:val="000000"/>
          <w:sz w:val="28"/>
        </w:rPr>
        <w:t>
      1) членам иностранных официальных делегаций и сопровождающим их лицам, направляющимся в Республику Казахстан;
</w:t>
      </w:r>
      <w:r>
        <w:br/>
      </w:r>
      <w:r>
        <w:rPr>
          <w:rFonts w:ascii="Times New Roman"/>
          <w:b w:val="false"/>
          <w:i w:val="false"/>
          <w:color w:val="000000"/>
          <w:sz w:val="28"/>
        </w:rPr>
        <w:t>
      2) иностранным гражданам, направляющимся в Республику Казахстан для участия в мероприятиях республиканского и международного значения (симпозиумы, конференции и иные политические, культурные, научные и спортивные мероприятия);
</w:t>
      </w:r>
      <w:r>
        <w:br/>
      </w:r>
      <w:r>
        <w:rPr>
          <w:rFonts w:ascii="Times New Roman"/>
          <w:b w:val="false"/>
          <w:i w:val="false"/>
          <w:color w:val="000000"/>
          <w:sz w:val="28"/>
        </w:rPr>
        <w:t>
      3) иностранным гражданам, направляющимся в Республику Казахстан по приглашению Администрации Президента Республики Казахстан, Правительства Республики Казахстан, Парламента Республики Казахстан, Конституционного Совета Республики Казахстан, Верховного Суда Республики Казахстан, Центральной избирательной комиссии Республики Казахстан, Управления делами Президента Республики Казахстан, Канцелярии Премьер-Министра Республики Казахстан;
</w:t>
      </w:r>
      <w:r>
        <w:br/>
      </w:r>
      <w:r>
        <w:rPr>
          <w:rFonts w:ascii="Times New Roman"/>
          <w:b w:val="false"/>
          <w:i w:val="false"/>
          <w:color w:val="000000"/>
          <w:sz w:val="28"/>
        </w:rPr>
        <w:t>
      4) иностранным гражданам, направляющимся в Республику Казахстан с гуманитарной помощью, согласованной с заинтересованными государственными органами Республики Казахстан;
</w:t>
      </w:r>
      <w:r>
        <w:br/>
      </w:r>
      <w:r>
        <w:rPr>
          <w:rFonts w:ascii="Times New Roman"/>
          <w:b w:val="false"/>
          <w:i w:val="false"/>
          <w:color w:val="000000"/>
          <w:sz w:val="28"/>
        </w:rPr>
        <w:t>
      5) сотрудникам международных организаций, направляющимся в Республику Казахстан по служебным делам;
</w:t>
      </w:r>
      <w:r>
        <w:br/>
      </w:r>
      <w:r>
        <w:rPr>
          <w:rFonts w:ascii="Times New Roman"/>
          <w:b w:val="false"/>
          <w:i w:val="false"/>
          <w:color w:val="000000"/>
          <w:sz w:val="28"/>
        </w:rPr>
        <w:t>
      6) иностранным гражданам, направляющимся в Республику Казахстан по приглашению иностранных дипломатических представительств и консульских учреждений, а также международных организаций, аккредитованных в Республике Казахстан, на основе принципа взаимности;
</w:t>
      </w:r>
      <w:r>
        <w:br/>
      </w:r>
      <w:r>
        <w:rPr>
          <w:rFonts w:ascii="Times New Roman"/>
          <w:b w:val="false"/>
          <w:i w:val="false"/>
          <w:color w:val="000000"/>
          <w:sz w:val="28"/>
        </w:rPr>
        <w:t>
      7) инвесторских;
</w:t>
      </w:r>
      <w:r>
        <w:br/>
      </w:r>
      <w:r>
        <w:rPr>
          <w:rFonts w:ascii="Times New Roman"/>
          <w:b w:val="false"/>
          <w:i w:val="false"/>
          <w:color w:val="000000"/>
          <w:sz w:val="28"/>
        </w:rPr>
        <w:t>
      8) иностранным гражданам - владельцам дипломатических и служебных паспортов, направляющимся в Республику Казахстан по служебным делам;
</w:t>
      </w:r>
      <w:r>
        <w:br/>
      </w:r>
      <w:r>
        <w:rPr>
          <w:rFonts w:ascii="Times New Roman"/>
          <w:b w:val="false"/>
          <w:i w:val="false"/>
          <w:color w:val="000000"/>
          <w:sz w:val="28"/>
        </w:rPr>
        <w:t>
      9) служебных;
</w:t>
      </w:r>
      <w:r>
        <w:br/>
      </w:r>
      <w:r>
        <w:rPr>
          <w:rFonts w:ascii="Times New Roman"/>
          <w:b w:val="false"/>
          <w:i w:val="false"/>
          <w:color w:val="000000"/>
          <w:sz w:val="28"/>
        </w:rPr>
        <w:t>
      10) детям до 16 лет;
</w:t>
      </w:r>
      <w:r>
        <w:br/>
      </w:r>
      <w:r>
        <w:rPr>
          <w:rFonts w:ascii="Times New Roman"/>
          <w:b w:val="false"/>
          <w:i w:val="false"/>
          <w:color w:val="000000"/>
          <w:sz w:val="28"/>
        </w:rPr>
        <w:t>
      11) повторных, взамен первичных виз, содержащих ошибки, допущенные сотрудниками консульских учреждений Республики Казахстан и Министерства иностранных дел Республики Казахстан;
</w:t>
      </w:r>
      <w:r>
        <w:br/>
      </w:r>
      <w:r>
        <w:rPr>
          <w:rFonts w:ascii="Times New Roman"/>
          <w:b w:val="false"/>
          <w:i w:val="false"/>
          <w:color w:val="000000"/>
          <w:sz w:val="28"/>
        </w:rPr>
        <w:t>
      12) лицам казахской национальности, не являющимся гражданами Республики Казахстан;
</w:t>
      </w:r>
      <w:r>
        <w:br/>
      </w:r>
      <w:r>
        <w:rPr>
          <w:rFonts w:ascii="Times New Roman"/>
          <w:b w:val="false"/>
          <w:i w:val="false"/>
          <w:color w:val="000000"/>
          <w:sz w:val="28"/>
        </w:rPr>
        <w:t>
      13) бывшим гражданам Республики Казахстан, постоянно проживающим за границей и направляющимся в Республику Казахстан на похороны близких родственников.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5. Выдача свидетельств на возвращение в Республику Казахстан и справок гражданам Республики Казахстан, у которых отсутствуют документы и денежные средства вследствие их утери, стихийных бедствий или других форс-мажорных обстоятельств.
</w:t>
      </w:r>
    </w:p>
    <w:p>
      <w:pPr>
        <w:spacing w:after="0"/>
        <w:ind w:left="0"/>
        <w:jc w:val="both"/>
      </w:pPr>
      <w:r>
        <w:rPr>
          <w:rFonts w:ascii="Times New Roman"/>
          <w:b w:val="false"/>
          <w:i w:val="false"/>
          <w:color w:val="000000"/>
          <w:sz w:val="28"/>
        </w:rPr>
        <w:t>
</w:t>
      </w:r>
      <w:r>
        <w:rPr>
          <w:rFonts w:ascii="Times New Roman"/>
          <w:b w:val="false"/>
          <w:i w:val="false"/>
          <w:color w:val="000000"/>
          <w:sz w:val="28"/>
        </w:rPr>
        <w:t>
      6. Выдача справок при отправке в Республику Казахстан гробов и урн с прахом граждан Республики Казахстан, умерших за границей.
</w:t>
      </w:r>
    </w:p>
    <w:p>
      <w:pPr>
        <w:spacing w:after="0"/>
        <w:ind w:left="0"/>
        <w:jc w:val="both"/>
      </w:pPr>
      <w:r>
        <w:rPr>
          <w:rFonts w:ascii="Times New Roman"/>
          <w:b w:val="false"/>
          <w:i w:val="false"/>
          <w:color w:val="000000"/>
          <w:sz w:val="28"/>
        </w:rPr>
        <w:t>
</w:t>
      </w:r>
      <w:r>
        <w:rPr>
          <w:rFonts w:ascii="Times New Roman"/>
          <w:b w:val="false"/>
          <w:i w:val="false"/>
          <w:color w:val="000000"/>
          <w:sz w:val="28"/>
        </w:rPr>
        <w:t>
      7. Истребование документов по ходатайствам иностранных дипломатических представительств и консульских учреждений на основе принципа взаимности.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8. Легализация документов граждан Республики Казахстан, истребуемых через дипломатические представительства и консульские учреждения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9. Легализация документов по ходатайствам иностранных дипломатических представительств и консульских учреждений, а также международных организаций на основе принципа взаимности.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10. Постановка на консульский учет граждан Республики Казахстан, обучающихся за границей и выдача им справок, имеющих юридическое значение.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