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b7de" w14:textId="dbcb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обеспечения спасателей профессиональных и добровольных аварийно-спасательных служб и формирований продуктами питания в период проведения спасательных и неотложных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2006 года N 45.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27.03.2015 г. № 264.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марта 1997 года "Об аварийно-спасательных службах и статусе спасателей"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обеспечения спасателей профессиональных и добровольных аварийно-спасательных служб и формирований продуктами питания в период проведения спасательных и неотложных работ.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приобретение по прилагаемым нормам обеспечения спасателей профессиональных и добровольных аварийно-спасательных служб и формирований продуктами питания производится поэтапно, в пределах средств, выделенных на эти цели из бюджета на соответствующий финансовый год или бюджета организации, их создавшей.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45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Нормы обеспечения спасателей профессиональных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добровольных аварийно-спасательных служб и формирований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продуктами питания в период проведения спасательных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неотложных работ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нормы определяют количество продуктов питания для обеспечения питания на одни сутки, положенного различным категориям спасателей, в режиме ликвидации чрезвычайных ситуаций, при проведении спасательных и неотложных работ в зависимости от условий работы, нормы замены продуктов питания при выдаче пайков.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Норма N 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Общий спасательный паек.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обеспечения продуктами питания в режиме ликвидации чрезвычайных ситуаций. По данной норме обеспечиваются в период проведения спасательных и неотложных работ сроком более суток, с учетом времени на дорогу туда и обратно: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спасатели профессиональных аварийно-спасательных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спасатели добровольных аварийно-спасательных служб и формирований, задействованные в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Норма N 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Автономный спасательный паек.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данной норме обеспечиваются во время движения в районы проведения спасательных и неотложных работ и в случаях, когда готовить горячую пищу не представляется возможным из продуктов общего спасательного пайка: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спасатели профессиональных аварийно-спасательных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спасатели добровольных аварийно-спасательных формирований, задействованные в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питания автономным спасательным пайком с учетом времени на дорогу до места чрезвычайной ситуации не должен превышать 3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Норма N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замены продуктов при выдаче общего спасательного пайка.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норма определяет возможность замены продуктов, выдаваемых по норме N 1 обеспечения питания спасателей.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Норма N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специальной замены продуктов автономного пайка.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норма определяет возможность замены продуктов, выдаваемых по норме N 2 обеспечения питания спасателей.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Норма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Общий спасательный паек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313"/>
        <w:gridCol w:w="42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сутки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(в граммах)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Сухари пшеничные, галеты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муки пшеничной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Печенье, вафли, сушки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гречневая, рисовая,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пшеничная, овсяная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Бобовые, в том числе горох,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фасоль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Супы (концентраты)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в ассортименте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мясорастительные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ассортименте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вторых обеденных блюд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Рыба, в том числе мороженая,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соленая, вяленая, копченая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Растительные масла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животные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консервированная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 с сахаром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концентрированное,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сливки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Конфеты, в том числе шоколад,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халва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с витаминами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Лимонная кислота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Кисель, компот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изюм, курага, чернослив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Орехи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свежая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разные,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свекла, морковь, огурцы, томаты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соленые, капуста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квашеная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Яичный порошок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молотый черный и красный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Какао, кофе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Лавровый лист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минимальную норму обеспечения продуктами питания спасателей в профессиональных аварийно-спасательных службах и формированиях по норме N 1 общего спасательного пайка - не менее чем на 14 суток на весь личный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Дополнительно выдаются продукты питания по норме N 1 с увеличивающим коэффициентом 1.4 следующим категориям спасателей при проведении спасательных и неотложных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спасатели, разбирающие завалы, в том числе и под землей;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спасатели, участвующие в ликвидации чрезвычайных ситуаций на высоте более 2500 метров над уровнем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холодное время года с 16 октября по 15 апреля дополнительно выдаются продукты питания по норме N 1 общего спасательного пайка с увеличивающим коэффициентом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Дополнительно выдаются продукты питания, указанные в таблице N 1 к норме N 1 общего спасательного пайка, спасателям, участвующим в спасательных и неотложных работах в условиях воздействия на них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Дополнительно выдаются продукты питания, указанные в таблице N№2 к норме N 1 общего спасательного пайка, спасателям, участвующим в спасательных и неотложных работах в условиях воздействия на них сильнодействующих ядовитых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Дополнительно выдаются продукты питания, указанные в таблице N 3 к норме N 1 общего спасательного пайка, водолазам-спасателям, участвующим в спасательных и неотложных работах, в дни фактических погружений.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Дополнительный рацион питания спасателей,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участвующих в спасательных и неотложных работах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условиях воздействия на них ионизирующего излучения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33"/>
        <w:gridCol w:w="40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продукта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человека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граммов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коровье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граммов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миллилитров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граммов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штука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граммов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 красное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миллилитров 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Дополнительный рацион питания спасателей,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участвующих в спасательных и неотложных работах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условиях воздействия на них сильнодействующих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ядовитых веществ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413"/>
        <w:gridCol w:w="39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человека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граммов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коровье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граммов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миллилитров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граммов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штука 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Дополнительный рацион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водолазов-спасателей, участвующих в 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неотложных работах, в дни фактических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погружений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713"/>
        <w:gridCol w:w="43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сутки на человека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Крупа, макароны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грамма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коровье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(кефир)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миллилитров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1/4 штуки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граммов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грамма 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Норма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Автономный спасательный паек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53"/>
        <w:gridCol w:w="4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сутки на человека (в граммах)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Сухари пшеничные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мясорастительные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Супы концентрированные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 с сахаром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концентриро-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цельное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Растительное масло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Лимонная кислота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Кофе, какао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Лавровый лист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Яичный порошок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Установить минимальную норму обеспечения продуктами питания спасателей по норме N 2 автономного спасательного пайка - не менее чем на 3 суток на весь личный состав профессиональных аварийно-спасательных служб и формирований.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Норма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замены продуктов при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продовольственных пайков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73"/>
        <w:gridCol w:w="2873"/>
        <w:gridCol w:w="287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(в граммах)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сорта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cухарями из 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пшеничной 1 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галетами простыми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муки пшеничной 1 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галетами, улучшенными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хлебцами хрустящими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батонами простыми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нарезными из 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пшеничной 1 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хлебом из 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пшеничной высшего 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хлебом из 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Муку пшеничную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макаронными изделиями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крупой манной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Крупу разную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требующими варки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макаронными изделиями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крупяными, крупо-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овощными и овощными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мукой пшеничной 2 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свежим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натуральным,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заливку)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овощами свежими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овощами квашеными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солеными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пюре картофельным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сухим, картофельной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крупкой, картофелем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бобовыми натуральными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заливку)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овощных блюд без мяса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закусочными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Картофель, овощи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свежие, квашеные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соленые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луком репчатым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луком репчатым сушеным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сублимационной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луком зеленым (перо)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- говядину,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свинину, баранину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мясными блоками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костях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мясными блоками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костей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олениной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субпродуктами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печенью)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субпродуктами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птицы потрошеной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птицы полупот-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рошеной и непотрошеной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сублимационной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сушки и тепловой сушки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колбасой вареной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сосисками (сардельками)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копченым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полукопченая)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мясными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из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костями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в охлажденном,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мороженом и соленом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без головы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рыбными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сычужным твердым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плавленым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яйцами куриными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штуки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Колбасу сырокопченую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колбасой вареной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копченым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полукопченая)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сычужным твердым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Рыбу в охлажденном,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мороженом и соленом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виде, потрошеную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сельдью соленой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копченой с головой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всех 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семейств с головой,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разделки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копченой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вяленой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воблой)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рыбным филе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сушеной и рыбой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сублимационной сушки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сельдью соленой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разделки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рыбными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закусочными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коровье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консервным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стерилизованным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концентратом масла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животные топленые,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коровьим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растительным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жиром-сырцом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салом шпик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цельным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сухим, сухой просто-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квашей и кисломолоч-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сублимационной сушки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цельным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сгущенным с сахаром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молоком, сгущенным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стерилизованным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и сахаром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(кефиром,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простоквашей)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сметаной сухой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коровьим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коровьим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топленым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сычужным твердым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плавленым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яйцами куриными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штук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сливками, сгущенными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сахаром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(в охлажденном, мороженом и соленом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виде) потрошенной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головы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штука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порошком яичным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меланжем яичным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карамелью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вареньем, джемом,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халвой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пастилой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какао-порошком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и сахаром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сладкой плиткой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халвой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галетами простыми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Томатную пасту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томатом-пюре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соусами томатными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порошком томатным,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соусами деликатесными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острокислыми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соком томатным,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помидорами свежими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ягодами свежими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апельсинами, мандаринами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фруктами сушеными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фруктами и ягодами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сублимационной сушки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соками плодовыми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ягодными натуральными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соками концентриро-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плодовыми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ягодными, с 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сухих веществ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соками сублимационной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напитками фруктовыми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экстрактом плодовым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ягодным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вареньем, джемом,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концентратом киселя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плодовых и 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экстрактах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ягодные натуральные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закусочными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лимонной кислотой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сахаром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соком томатным,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коровьим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чаем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киселя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плодовых и 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экстрактах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чаем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растворимым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кофейным напитком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какао-порошком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чаем черным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заменять: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кофейным напитком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 - В настоящих нормах считать 100 грамм молока коровьего за 100 миллилитров.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Норма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специальной замены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автономного пайка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933"/>
        <w:gridCol w:w="2873"/>
        <w:gridCol w:w="287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(в граммах)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Галеты из 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пшеничной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сухари из 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пшеничной, муки ржаной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(две банки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грамм)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мясорастительные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250-265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консервированное второе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обеденное блюдо с мясом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мясорастительные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500-530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консервированное второе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обеденное блюдо с мясом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мясорасти-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250-265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(две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по 100 грамм)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вторые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обеденные блюда с мясом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обеденные блюда с мясом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мясорастительные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152-133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вторые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обеденные блюда с мясом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обеденные блюда с мясом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мясорастительные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250-265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вторые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обеденные блюда с мясом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Консервированные вторые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обеденные блюда с мясом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мясорастительные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250-265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сахар-рафинад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сахар-рафинад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натуральные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сахар-рафинад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(1 пакет по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грамма) заменять на: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(2 пакета по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