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ebb1" w14:textId="394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2006 года N 44.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2005 года N 1693 "О внесении изменений в Указ Президента Республики Казахстан от 29 марта 2002 года N 828"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утвержденном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      Министром       Министром     Премьер-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департа-        юстиции         юстиции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цент-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рального                                      Администрации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аппа-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ства юсти-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 Министром       Министром     Премьер-     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  юстиции         юстиции    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                                      Руководи-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                                    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                              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                                     рации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ства юстиции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слова "директоров департаментов центрального аппарата,"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