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d4dd" w14:textId="ca2d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2006 года N 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2006 года N 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Правительства РК от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января 1999 года N 71 "О разработке платежного баланса Республики Казахстан":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1-1 слова "Агентству таможенного контроля" заменить словами "Министерству финансов".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25.03.2011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24.10.2019 </w:t>
      </w:r>
      <w:r>
        <w:rPr>
          <w:rFonts w:ascii="Times New Roman"/>
          <w:b w:val="false"/>
          <w:i w:val="false"/>
          <w:color w:val="00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марта 2003 года N 241 "О некоторых мерах по усилению миграционного контроля" (САПП Республики Казахстан, 2003 г., N 10, ст. 119):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"Агентству таможенного контроля" заменить словами "Министерству финансов".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октября 2003 года N 1019 "Об утверждении Программы развития таможенной службы Республики Казахстан на 2004-2006 годы" (САПП Республики Казахстан, 2003 г., N 40, ст. 422):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"Агентству таможенного контроля" заменить словами "Министерству финансов";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"Первого Заместителя Премьер-Министра Республики Казахстан Павлова А.С." заменить словами "Руководителя Канцелярии Премьер-Министра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таможенной службы Республики Казахстан на 2004-2006 годы,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раздела 5 "Основные направления и механизм реализации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"Агентства таможенного контроля" заменить словами "Министерства финансов";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 развития таможенной службы Республики Казахстан на 2004-2006 годы":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строках, порядковые номера 1.1, 1.2, 1.3, 1.4.1, 2.2, 2.3, 2.9, 2.11,  2.11.1, 2.11.2, 2.11.3, 3.1, 3.2, 4.1, 4.4 и 4.5, аббревиатуру "АТК" заменить аббревиатурой "МФ";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3.1, аббревиатуру "АТК" заменить аббревиатурой "КТК МФ".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2003 года N 1141 "Об определении перечня государственных органов, ответственных за выполнение Соглашения о сотрудничестве по пресечению правонарушений в области интеллектуальной собственности" (САПП Республики Казахстан, 2003 г., N 43, ст. 465):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"Агентство таможенного контроля" заменить словами "Комитет таможенного контроля Министерства финансов".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2003 года N 1351 "Об утверждении Программы развития транзитно-транспортного потенциала Республики Казахстан на 2004-2006 годы" (САПП Республики Казахстан, 2003 г., N 49, ст. 564):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"Заместителя Премьер-Министра Республики Казахстан" заменить словами "Заместителя Премьер-Министра Республики Казахстан - Министра индустрии и торговли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транзитно-транспортного потенциала Республики Казахстан на 2004-2006 годы,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 развития транзитно-транспортного потенциала Республики Казахстан на 2004-2006 годы":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1.1.1, 1.1.2.1, 1.1.2.2, 1.1.3.1, 1.1.3.2, 2.3, 4.6, 5.1 и 5.2, аббревиатуру "АТК" заменить аббревиатурой "МФ";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порядковый номер 2.2, слова "АТК РК (по согласованию)" заменить аббревиатурой "МФ РК";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к указанному Плану: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"АТК РК - Агентство таможенного контроля" заменить строкой "МФ РК - Министерство финансов".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2003 года N 926 "Об Индикативном плане социально-экономического развития Республики Казахстан на 2004-2006 годы":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действующих и разрабатываемых государственных отраслевых (секторальных) программ на 2004-2006 годы (раздел 2),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финансов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Программа развития     2004- МФ    3549,0  4554,0  4218,0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таможенной службы на   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2004 - 2006 годы      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октября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года№N 1019)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"Агентство таможенного контроля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"Программа развития    2004-  АТК   3549,0  4554,0   4218,0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таможенной службы на  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2004 - 2006 годы     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октября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года№N 1019)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инвестиционных проектов на 2004 - 2006 годы в разрезе действующих и разрабатываемых государственных и отраслевых (секторальных) программ (раздел 3),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"Перечень приоритетных республиканских инвестиционных проектов на 2004 - 2006 годы":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формирования и развития национальной информационной инфраструктуры":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35, аббревиатуру "АТК" заменить аббревиатурой "МФ РК";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"Программа развития таможенной службы на 2004 - 2006 годы":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233, 234, 235, 236, 237, 238, 239, 240, 241 и 242, аббревиатуру "АТК" заменить аббревиатурой "МФ РК".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февраля 2004 года N 126 "О вопросах ведения статистики внешней торговли Республики Казахстан" (САПП Республики Казахстан, 2004 г., N 5, ст. 70):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"Агентству таможенного контроля" заменить словами "Комитету таможенного контроля Министерства финансов".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2004 года N 705 "Об утверждении Программы либерализации валютного режима в Республике Казахстан на 2005 - 2007 годы":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либерализации валютного режима в Республике Казахстан на 2005 - 2007 годы,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раздела 8 "План мероприятий по реализации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4.1, 5.1 и 5.2, аббревиатуру "АТК" заменить аббревиатурой "МФ";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к указанному Плану: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"АТК - Агентство таможенного контроля" заменить строкой "МФ - Министерство финансов".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Утратил силу постановлением Правительства РК от 06.12.2016 </w:t>
      </w:r>
      <w:r>
        <w:rPr>
          <w:rFonts w:ascii="Times New Roman"/>
          <w:b w:val="false"/>
          <w:i w:val="false"/>
          <w:color w:val="000000"/>
          <w:sz w:val="28"/>
        </w:rPr>
        <w:t>№ 769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