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69c8" w14:textId="5716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охране прав детей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охране прав детей Министерства образования и науки Республики Казахстан (далее - Комитет).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в установленном законодательством порядке обеспечить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2006 года N 36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охране прав детей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2006 года N 36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по охране прав детей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22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