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f3240" w14:textId="55f32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распределения и использования целевых трансфертов областным бюджетам, бюджетам городов Астаны и Алматы в 2006 году на развитие и обустройство инженерно-коммуникационной инфраструктуры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января 2006 года N 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Республика Казахстан от 22 ноября 2005 "О республиканском бюджете на 2006 год"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распределение сумм целевых трансфертов областным бюджетам, бюджетам городов Астаны и Алматы в 2006 году на развитие и обустройство инженерно-коммуникационной инфраструктуры;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Правила использования целевых трансфертов областным бюджетам, бюджетам городов Астаны и Алматы в 2006 году на развитие и обустройство инженерно-коммуникационной инфраструктуры (далее - Правила).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областей, городов Астаны и Алматы: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течение трех календарных дней после принятия соответствующими маслихатами решений, предусматривающих в областных, городов Астаны и Алматы бюджетах на 2006 год соответствующие поступления, а также расходы по программам, связанным с развитием и обустройством инженерно-коммуникационной инфраструктуры, представить в Министерство индустрии и торговли Республики Казахстан указанные решения маслихатов;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позднее 8-го числа месяца, следующего за отчетным, представлять ежемесячную информацию в Министерство индустрии и торговли Республики Казахстан о ходе работ и использовании целевых трансфертов.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индустрии и торговли Республики Казахстан обеспечить контроль и координацию строительства объектов инженерно-коммуникационной инфраструктуры, а также эффективное и целевое использование бюджетных средств в соответствии с паспортом республиканской бюджетной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индустрии и торговли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Исполняющий обязанности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Утверждено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января 2006 года N 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Распределение сумм целевых трансфертов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областным бюджетам, бюджетам городов Астаны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Алматы на развитие и обустройство инженерно-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коммуникационной инфраструктуры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3"/>
        <w:gridCol w:w="2393"/>
        <w:gridCol w:w="2573"/>
        <w:gridCol w:w="2733"/>
      </w:tblGrid>
      <w:tr>
        <w:trPr>
          <w:trHeight w:val="450" w:hRule="atLeast"/>
        </w:trPr>
        <w:tc>
          <w:tcPr>
            <w:tcW w:w="4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Регионы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средств на развитие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 при строительстве жилых домов, млн. тенге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дуальных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квартирных
</w:t>
            </w:r>
          </w:p>
        </w:tc>
      </w:tr>
      <w:tr>
        <w:trPr>
          <w:trHeight w:val="45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
</w:t>
            </w:r>
          </w:p>
        </w:tc>
      </w:tr>
      <w:tr>
        <w:trPr>
          <w:trHeight w:val="45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45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
</w:t>
            </w:r>
          </w:p>
        </w:tc>
      </w:tr>
      <w:tr>
        <w:trPr>
          <w:trHeight w:val="45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
</w:t>
            </w:r>
          </w:p>
        </w:tc>
      </w:tr>
      <w:tr>
        <w:trPr>
          <w:trHeight w:val="45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
</w:t>
            </w:r>
          </w:p>
        </w:tc>
      </w:tr>
      <w:tr>
        <w:trPr>
          <w:trHeight w:val="45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</w:p>
        </w:tc>
      </w:tr>
      <w:tr>
        <w:trPr>
          <w:trHeight w:val="45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
</w:t>
            </w:r>
          </w:p>
        </w:tc>
      </w:tr>
      <w:tr>
        <w:trPr>
          <w:trHeight w:val="45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
</w:t>
            </w:r>
          </w:p>
        </w:tc>
      </w:tr>
      <w:tr>
        <w:trPr>
          <w:trHeight w:val="45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</w:tr>
      <w:tr>
        <w:trPr>
          <w:trHeight w:val="45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</w:tr>
      <w:tr>
        <w:trPr>
          <w:trHeight w:val="45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</w:tr>
      <w:tr>
        <w:trPr>
          <w:trHeight w:val="45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</w:tr>
      <w:tr>
        <w:trPr>
          <w:trHeight w:val="45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</w:tr>
      <w:tr>
        <w:trPr>
          <w:trHeight w:val="45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
</w:t>
            </w:r>
          </w:p>
        </w:tc>
      </w:tr>
      <w:tr>
        <w:trPr>
          <w:trHeight w:val="45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 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республике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января 2006 года N 35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использования целевых трансфертов областным бюджетам,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бюджетам городов Астаны и Алматы в 2006 году на развитие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обустройство инженерно-коммуникационной инфраструктуры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порядок использования местными исполнительными органами областей, городов Астаны и Алматы (далее - местные исполнительные органы) целевых трансфертов в 2006 году на развитие и обустройство инженерно-коммуникационной инфраструктуры, предусмотренных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22 декабря 2005 года "О республиканском бюджете на 2006 год", в сумме 20000000000 (двадцать миллиардов)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Целевые трансферты выделяются Министерством финансов Республики Казахстан Министерству индустрии и торговли Республики Казахстан (администратору программы) на развитие и обустройство инженерно-коммуникационной инфраструктуры местными исполнительными органами в соответствии с утвержденным сводным планом финансирования республиканского бюджета на 2006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Министерство индустрии и торговли Республики Казахстан по реквизитам, предоставленным Министерством финансов Республики Казахстан, перечисляет местным исполнительным органам средства на развитие и обустройство инженерно-коммуникационной инфраструктуры в соответствии с утвержденным распределением по областям, городам Астане и Алматы общей суммы целевых трансфертов согласно утвержденному в установленном порядке плану финансирования республиканской бюджетной программы "Целевые трансферты на развитие областным бюджетам, бюджетам городов Астаны и Алматы на развитие и обустройство инженерно-коммуникационной инфраструктуры".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Реализация выделенных сумм целевых трансфертов производится местными исполнительными органами в соответствии с законодательством о строительной деятельности, о государственных закупках и бюджетным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Ответственность за своевременное, целевое и эффективное использование целевых трансфертов на реализацию соответствующих местных бюджетных программ несут местные исполнительные органы в соответствии с законодательством Республики Казахстан.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