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69db" w14:textId="c276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мая 1999 года N 649 и 5 марта 2005 года N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2006 года 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мая 1999 года N 649 "О создании Республиканского государственного предприятия "ФУМЭКС" Министерства сельского хозяйства Республики Казахстан" (САПП Республики Казахстан, 1999 г., N 22, ст. 221):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(утратило силу -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