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df1c" w14:textId="b1ed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2006 года N 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января 2006 года N 25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Изменения и дополнения, которые вносятся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решения Правительства Республики Казахстан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ноября 1996 года N 1455 "Вопросы Управления делами Президента Республики Казахстан" (САПП Республики Казахстан, 1996 г., N 45, ст. 230):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 строку "Санаторий "Ок-Жетпес" Кокшетауская область, пос. Боровое"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указанному постановлению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"АО "Санаторий "Ок-Жетпес".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"Акмолинская область" дополнить строкой, порядковый номер 13-9,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"13-9 АО "Санаторий "Ок-Жетпес";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строками, порядковые номера 21-67, 21-68, 21-69,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"21-67 ТОО "Сақшы - На страже" Министерства внутренних дел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21-68 АО "Өрт cөндіpyшi"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21-69 ТОО "Производственно-эксплуатационное предприятие";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Алматы" дополнить строкой, порядковый номер 123-101,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"123-101 АО "Алматинский протезно-ортопедический центр";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"Восточно-Казахстанская область" дополнить строкой, порядковый номер 165-11,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"165-11 АО "Семипалатинский протезно-ортопедический центр";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"Северо-Казахстанская область" дополнить строкой, порядковый номер 280-4,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"280-4 АО "Петропавловский протезно-ортопедический центр".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энергетики и минеральных ресурсов Республики Казахстан", дополнить строкой, порядковый номер 20-4,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"20-4 ТОО "Производственно-эксплуатационное предприятие";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финансов Республики Казахстан" дополнить строкой, порядковый номер 217-9,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"217-9 АЛА-005430 АО "Казахстанский фонд гарантирования ипотечных кредитов";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"Управлению делами Президента Республики Казахстан", дополнить строкой, порядковый номер 238-9,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"238-9 АО "Санаторий "Ок-Жетпес";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внутренних дел Республики Казахстан", дополнить строкой, порядковый номер 266-5,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"266-6 ТОО "Сақшы - На страже" Министерства внутренних дел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труда и социальной защиты населения Республики Казахстан" дополнить строками, порядковые номера 279-2, 279-3, 279-4,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"279-2 АО "Алматинский протезно-ортопедический центр"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279-3 АО "Семипалатинский протезно-ортопедический центр"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279-4 АО "Петропавловский протезно-ортопедический центр";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"Комитету по государственному контролю и надзору в области чрезвычайных ситуаций Министерства по чрезвычайным ситуациям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296 АО "Өрт сөндіруші".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24.04.2008 </w:t>
      </w:r>
      <w:r>
        <w:rPr>
          <w:rFonts w:ascii="Times New Roman"/>
          <w:b w:val="false"/>
          <w:i w:val="false"/>
          <w:color w:val="000000"/>
          <w:sz w:val="28"/>
        </w:rPr>
        <w:t>N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10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