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d2e1" w14:textId="62fd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июня 1999 года N 905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22. Утратило силу постановлением Правительства Республики Казахстан от 21 декабря 2007 года N 1260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6 января 2006 г. N 22 утратило силу постановлением Правительства РК от 21 декабря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1999 года N 905 "О комплексной программе "Здоровый образ жизни" (САПП Республики Казахстан, 1999 г., N 30-31, ст. 288)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  преамбуле слова "Государственной программы "Здоровье народа" заменить словами "Государственной программы реформирования и развития здравоохранения Республики Казахстан на 2005-2010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словами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 по итогам полугодия, не позднее 20 января и 20 июля, представлять информацию о ходе ее реализации в Министерство здравоохранения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Министерству здравоохранения Республики Казахстан один раз в полугодие не позднее 25-го числа месяца, следующего за отчетным периодом, представлять в Правительство Республики Казахстан информацию о ходе реализации комплексной программы "Здоровый образ жизни";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Комплексной программе "Здоровый образ жизни",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"Паспорт":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"Основание разработки" после слов "Казахстан - 2030" дополнить словами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Государственной программы реформирования и развития здравоохранения Республики Казахстан на 2005-2010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"Задачи"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и совершенствование мер по профилактике и ранней диагностике хронических неинфекционных заболеваний, травм, несчастных случаев";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"Источники финансирования"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год - 88590,0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год - 93130,0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год - 95907,0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год - 168254,7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год - 187682,0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год - 200646,1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бюджетных средств, необходимый для реализации мероприятий, будет уточняться при разработке и формировании проектов соответствующих бюджетов на соответствующий финансовый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"Сроки реализации"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"Сроки реализации   1999-2010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этап - 1999-2000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 этап - 2001-2002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 этап - 2003-2005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 этап - 2006-2008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 этап - 2009-2010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 "Введение":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после слов "инфекционные болезни" дополнить словами "хронические неинфекционные заболевания, травмы, несчастные случаи;";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3. "Анализ состояния проблемы в Казахстане":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девятым, десятым, одиннадцатым, двенадцатым, тринадцатым, четырнадцатым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"Хронические неинфекционные заболевания (далее - ХНЗ) являются лидирующей причиной смертности и инвалидности во всем мире. На сегодняшний день Казахстан занимает первое место среди стран Центральной Азии, СНГ, стран Центральной и Восточной Европы по уровню смертности от ХНЗ - 809 человек на 100 тыс. населения, тогда как в странах Европы - в среднем 300 человек на 100 тыс.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всех ХНЗ наиболее значимыми по вкладу в общее бремя болезней являются сердечно-сосудистые, онкологические заболевания, диабет и хронические неспецифические болезни органов дыхания, которые составляют 50 процентов в структуре общей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Смертность от болезней системы кровообращения лидирует среди всех причин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процентов из числа больных с впервые установленным диагнозом злокачественного новообразования берется на учет уже в четвертой стадии заболевания. Особое беспокойство вызывает высокий процент поздней диагностики злокачественных опухолей наружной локализации, например, рак молочной железы (56,1 процента). И как следствие этого, в течение первого года после установления диагноза умирает 14,7 процента больных, 5-летняя выживаемость составляет 50 процентов. Государство несет большой социальный и экономический ущерб. Средства на дорогостоящее лечение и выплаты государственных пособий по инвалидности составляют более 1,5 млн. тенге на одного больного. Смертность вследствие рака среди мужчин моложе 65 лет в Казахстане самая высокая по сравнению с другими странами Центрально-Азиатского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третьем месте по смертности находятся травмы и отравления, однако, среди причин смертности мужчин трудоспособного возраста (16 - 62,5 лет) травмы занимают 2 место. В течение последних лет наблюдается рост смертности, связанной с травмами, отравлениями и несчастными случаями.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регистрируется более 615 тысяч случаев травм и отравлений.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Самые высокие показатели наблюдаются среди подростков возрастной группы 15-17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Остается актуальной проблемой для Казахстана неуклонный ежегодный рост заболеваемости бронхиальной астмой, сахарным диабетом.";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десятый и одиннадцатый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4. "Цели и задачи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абзаца второго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усиление первичной профилактики инфекционных заболеваний, хронических неинфекционных заболеваний, травм, несчастных случаев и других;";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разработка и совершенствование мер по профилактике и ранней диагностике хронических неинфекционных заболеваний, травм, несчастных случаев.";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 "Основные направления и механизм реализации Программы"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профилактика и ранняя диагностика хронических неинфекционных заболеваний, травм, несчастных случаев.";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 6.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 2003 году"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изложить в следующей редакции: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533"/>
        <w:gridCol w:w="1573"/>
        <w:gridCol w:w="1553"/>
        <w:gridCol w:w="1693"/>
        <w:gridCol w:w="1693"/>
        <w:gridCol w:w="179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тенге)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год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31505,0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34800,0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88590,0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93130,0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95907,0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168254,7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187682,0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200646,1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31505,0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34800,0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256844,7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280812,0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296553,1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последнем абзаце слова "в 2004, 2005 годах,"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7. "Ожидаемые результаты от реализации Программы (2003-2005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раздела слова "(2003-2005 годы)"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результате реализации этапов программы с 2006 по 2010 годы,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эффективную политику в сфере формирования здорового образа жизни, профилактики заболеваний и укрепления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ресурсы на профилактические мероприятия на уровне ПМСП;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охват населения профилактическими мероприятиями до 80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число случаев раннего выявления и снижения осложнений у больных с хроническими неинфекционными заболеваниями;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стабилизировать показатели заболеваемости хроническими неинфекционными заболеваниями;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стабилизировать заболеваемость, смертность, инвалидность от травм, несчастных случаев и отравлений;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обучить 20 процентов медицинских работников ПМСП вопросам формирования здорового образа жизни и профилактики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навыки населения в вопросах рационального питания до 30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уровень информированности населения о пользе грудного вскармливания детей в возрасте 6 месяцев до 70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распространенность физической культуры и спорта среди населения на 3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стабилизировать распространенность курения и употребления алкоголя среди подростков 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уровень информированности детей, подростков, молодежи о вреде и последствиях, связанных с употреблением наркотиков, до 90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информированность 50 процентов населения по вопросам профилактики ИППП, ВИЧ/СПИД.";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8. "План мероприятий по реализации Комплексной программы "Здоровый образ жизни" на 2003-2005 годы" изложить в новой редакции согласно приложению к настоящему постановлению.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от«6 января 2006года  N№22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8.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реализации Комплексной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"Здоровый образ жизни"»на 2003-2010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99"/>
        <w:gridCol w:w="1965"/>
        <w:gridCol w:w="1823"/>
        <w:gridCol w:w="1930"/>
        <w:gridCol w:w="1966"/>
        <w:gridCol w:w="208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 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 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Содействие качественному и рациональному питанию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лифлеты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железодефи-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состояний,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вскармли-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ванию, плакат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питанию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йододефи-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цитных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ствий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в регионы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350,0 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принци-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 рацио-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(СМИ)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ЗОЖ,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по радио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100,0 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 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пропаганде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вскармливания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7544,0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 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400,0 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276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круглый стол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медсестер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(ПМСП)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школ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питанию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27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4264,7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Развитие физической культуры и спорта 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"Физическая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"Закаливание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"Двигательная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в регионы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330,0 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794,6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2977,8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"Мама, папа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- здоровая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семья"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мед-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заезд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2004- 2005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526,4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717,8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2951,4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3307,1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3606,6 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 провести спортивно-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16600,0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17596,0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18652,0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1693,7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2160,6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2483,0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СМИ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2633,9 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2927,9 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3120,6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Борьба с пьянством и алкоголизмом 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алкоголизма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650,0 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2252,8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обучающий семинар для журналистов по вопросам освещения в СМИ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алкоголя,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алкоголизма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алкоголя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1163,6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моло-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(ЗОЖ)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82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злоупо-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вреде зло-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лифлет для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вреде упот-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ребления алкоголя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регионы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2003- 2005 гг.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794,6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1974,0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по выявлению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знаний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 региона,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Астаны)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(СМИ) 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ЗОЖ,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радио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544,6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1097,3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антиалкоголь-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нолетним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психологов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алко-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голизма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Сокращение потребления табака и табачных изделий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волонтеров.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вопросах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табакокурения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 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табакокуре-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воспитателей школ-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домов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пресс-кон-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Закону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профилактике и ограничении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табакокуре-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ния",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"Брось курить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выиграй",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зондовым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моло-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табакокурения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544,6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   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1786,6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нно-образо-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вреде таба-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кокурения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отказа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курения,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 к 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мирному дню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листовку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дню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курением 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вреде куре-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лифлет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вреде курения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регионы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2635,1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2841,5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публикации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 и др.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594,6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1322,9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кампанию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"Брось курить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выиграй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2004", "Брось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курить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выиграй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2008"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644,6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3183,3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3758,2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курением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710,1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676,4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694,6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2943,5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3066,1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3363,3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"Брось курить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выиграй"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726,4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1518,8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2314,0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1596,5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Круглый стол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табакокурения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610,1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544,6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Содействие сокращению употребления наркотиков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волонтеров,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(Школы,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здоровья)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6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Издать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вательные материалы: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стикер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вреде упот-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адресов 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регионы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810,1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794,6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3621,2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родный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наркотиков"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2003 - 2005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июня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343,0 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549,9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794,6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2288,0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2982,3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месячник по активизации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пропаганды мер 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наркомании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2254,6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2727,8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столы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привлече-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 завучей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воспита-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МОН, МКИС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23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подрос-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ростка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"Молодежь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пресс-кон-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ференцию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статей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печат-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(СМИ)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1101,3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1251,4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1390,8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Содействие охране репродуктивного здоровья, безопасному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половому поведению и профилактике болезней, передаваемых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половым путем и ВИЧ/СПИД 
</w:t>
            </w:r>
          </w:p>
        </w:tc>
      </w:tr>
      <w:tr>
        <w:trPr>
          <w:trHeight w:val="270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равному»для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волонтеров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секса, 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инъекционных наркотиков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инфекций, передаваемых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половым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(ИППП),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ВИЧ/СПИД, для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натов, детс-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домов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  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694,6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2705,3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Круглый стол по проблемам формирования безопасного полового поведения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МКИОС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обучающий семинар для педагогов/ воспитателей 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инфекций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передаваемых половым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ВИЧ/СПИД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1530,9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7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ВИЧ/СПИД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  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676,4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1999,1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нно-образо-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ВИЧ/СПИД,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дню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СПИД,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видеоматериал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инфекций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ВИЧ/СПИД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944,6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1082,0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1434,6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1496,8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уязвимых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  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726,4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материалы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в печатные СМИ один раз в 3 месяца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ЗОЖ,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756,7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456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(синдром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иммуно-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приуроченный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месячник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594,6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бюджет* </w:t>
            </w:r>
          </w:p>
        </w:tc>
      </w:tr>
      <w:tr>
        <w:trPr>
          <w:trHeight w:val="4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1661,0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девочек-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Всемирный день семьи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4545,2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180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защиты детей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3594,1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зондовые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выявлению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завучей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школ, журна-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листов, мед-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здоровья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1180,1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тивное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ровье"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круглый стол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общество"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947,2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вья,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цепции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регионам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2407,6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здоровья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для статей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здоровья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"Столич-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ФЗОЖ"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1157,0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чающий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 для коор-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ВОЗ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Профилактика и снижение заболеваемости вирусными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гепатитами, острыми кишечными инфекциями и туберкулезом 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плексные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вирусного 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патита, 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рых кишечных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рективы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лученных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3905,3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3315,9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пресс-конфе-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ренцию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по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боте с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ростками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гионам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660,1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освещению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СМИ, для мед-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сестер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памятки,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каты, листов-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буклеты,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регионы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4182,3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</w:tr>
      <w:tr>
        <w:trPr>
          <w:trHeight w:val="405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статей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вирусного 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патита, 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рых кишечных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инфекций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ЗОЖ,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ровья",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вье"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бюджет* </w:t>
            </w:r>
          </w:p>
        </w:tc>
      </w:tr>
      <w:tr>
        <w:trPr>
          <w:trHeight w:val="4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1706,9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конкурс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педаго-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школ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филактики 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шечных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3456 2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декадники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(месячники)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вирусных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гепатитов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острых кишеч-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инфекций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3817,4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столы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зон-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знаний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конкурс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журна-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Здоровье и окружающая среда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нения(ВОЗ)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чающий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нар-тренинг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координа-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проекта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 городс-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вопро-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 влияния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здоровье человека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города"»для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раза в год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ЗОЖ,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ровья,"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(созыв), 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 "Здоровые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места"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2221,8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чающий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нар-тренинг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координа-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тиях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плакаты, бук-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проекту 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места"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регионы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2092,4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та", 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 к 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здоровьем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ходе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ВОЗ«"Здоровые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раза в год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ЗОЖ,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ровья",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и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рамму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учащейся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гиеническим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ружающей сре-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во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со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ровьем, 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рать данные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обобщить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влияющих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обзор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в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онах нефтедо-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бычи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круглый стол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стандарти-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подходу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минар по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росам препо-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давания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лого-гигиени-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 в школе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Обеспечение правовой среды для формирования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здорового образа жизни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круглый стол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базы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вопросах 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Роль информации, коммуникации и образования в области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формирования здорового образа жизни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 для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ординаторов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аспекты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жизни, 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ЗОЖ,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ровья",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4993,6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5535,9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рокомасштаб-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акцию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"Фестиваль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здоровья"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8895,5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"Денсау-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лык жолы"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 жизни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7468,2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 для сот-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(ЗОЖ)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пропа-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ганду 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с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(интернет,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связь, муль-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тимедийная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др.)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3899,8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5418,1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здоровому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разу жизни,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проб-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обновить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здоровья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5633,7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скую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27520,0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Усиление роли образования в формировании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здорового образа жизни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"Школы, 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 "Школы,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укрепле-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здоровья"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3883,9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чающий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нар-тренинг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региона-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коорди-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"Опыт 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проекта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 "Школы,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укрепле-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здоровья"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проекту 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"Школы, 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проекту 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"Школы, 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статей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раза в год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ЗОЖ,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ровья",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200,0.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1181,0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"3доровые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университеты"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 "Здоровые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университеты"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чающий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нар-тренинг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региона-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коорди-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наторов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екта,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(департамен-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знаний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(ФЗОЖ)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контингента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132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проекту 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статей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раза в год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ЗОЖ,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филактики и укреп-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1153,9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здоровому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образу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Валеологию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Совершенство-вать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 и перес-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мотреть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образу жизни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университеты"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Круглый стол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образу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400, 0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Круглый стол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раммам "Раз-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витие межве-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межсекто-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 в укреп-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и сох-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ровья школь-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Приступить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кварталы 2006- 2008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2394,8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235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каскадный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 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для служ-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школьной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тренинги)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3155,1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кую конферен-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"Здоровье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пресс-конфе-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ренцию "Итоги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сообществе"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канcкий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   интегриро-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"Здоровье и жизненные навыки"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и издание программы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(созыв), МОИ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2006- 2008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320,0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320,0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канcкий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Прикладные исследования в формировании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здорового образа жизни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тодов оздо-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ровления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личных слоев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П.К.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Иванова "Дет-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ка" с оценкой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"При-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4277,0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канcкий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научное обос-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"При-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10441,0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канcкий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"Научные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жизни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лубления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в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"При-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6667,5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канcкий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"Научные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 метода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П.К. Иванова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"Детка"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факто-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и их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оздоров-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 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"При-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3985,5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"Со-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рованием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первичном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звене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"При-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18096,0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Формирование здорового образа жизни в рамках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первичной медико-санитарной помощи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чающий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 для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ботников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расширить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 и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(департамен-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тов)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неинфекцион-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заболева-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(ПМСП)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федр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лактики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 работы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населением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табакокуре-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нию, по алко-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голю, по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быточной 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 тела,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артериа-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гипер-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тонии, букле-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регионы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7872,5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8444,3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зон-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довое анкети-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по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росам 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(ЗОЖ)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202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ЗОЖ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тарной помощи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ЗОЖ,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ровья",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2783,5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16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ниторинг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оценить 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г. Алматы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11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"Больницы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здоровый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 жизни"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"Больницы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здоровый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 жизни"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749,0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2937,1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3109,0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3186,4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16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"Больницы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здоровый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 жизни"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16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чающий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нар-тренинг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региона-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коорди-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16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знаний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"Больницы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здоровый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 жизни"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жизни,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денного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163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проекту 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статей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раза в год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ЗОЖ,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ровья",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вье"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1567,4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1439,0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1442,7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16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 "Боль-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-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 жизни"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286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"ПМСП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 здоровый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 жизни"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вичного звена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28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2979,5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163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чимых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и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6161,3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7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и расши-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рить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скрининга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30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5598,8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6344,9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</w:tr>
      <w:tr>
        <w:trPr>
          <w:trHeight w:val="163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хрони-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неин-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(сердечно-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сахарный 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бет, бронхиа-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льная астма,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заболева-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средств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4395,1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3368,2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</w:tr>
      <w:tr>
        <w:trPr>
          <w:trHeight w:val="163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травм,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отравлений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выделе-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средств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2201,2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</w:tr>
      <w:tr>
        <w:trPr>
          <w:trHeight w:val="163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(букле-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памятки,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лифлеты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др) по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лактике хро-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отравлений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регионы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8206,7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</w:tr>
      <w:tr>
        <w:trPr>
          <w:trHeight w:val="163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 "Здоровый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аул"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1698,3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</w:tr>
      <w:tr>
        <w:trPr>
          <w:trHeight w:val="163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аул"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гг.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бюджет*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2384,4 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2469,1 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2317,1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</w:tr>
      <w:tr>
        <w:trPr>
          <w:trHeight w:val="163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36000,0 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256844,7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280812,0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296553,1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95907,0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49735,0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46172,0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168254,7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200646,1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* в рамках республиканской бюджетной программы 001 "Обеспечение деятельности уполномоченного органа в области здравоохранения".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