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4248" w14:textId="8f74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30 июня 1997 года N 1037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января 2006 года N 20. Утратило силу постановлением Правительства Республики Казахстан от 12 июня 2008 года N 578.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Утратило силу постановлением Правительства РК от 12.06.2008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578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п.3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1997 года N 1037 "О лицензировании экспорта и импорта товаров (работ, услуг) в Республике Казахстан" (САПП Республики Казахстан, 1997 г., N 29, ст. 266)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третий и четвертый пункта 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ж) пункта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"Правительства Республики Казахстан или"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"2-5" заменить словами "4 и 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4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"Наименование товара" слова "Кость слоновая, рога" заменить словом "Рога";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"Государственные органы Республики Казахстан, согласовывающие решения о выдаче лицензии" слова ", Министерство охраны окружающей среды 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двенадцатом графы "Код товара по ТН ВЭД ЕврАзЭС":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цифр "2846" дополнить цифрами "7110 41 000 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"8104 11 000 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шестнадцатый и семнадцатый графы "Государственные органы Республики Казахстан, согласовывающие решения о выдаче лицензии"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"Министерство сельского хозяйства Республики Казахстан, Министерство охраны окружающей среды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5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графы "Наименование товара"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"Пестициды (ядохимикаты)".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