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b12d" w14:textId="03ab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выработке предложений в области развития сельских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19. Утратил силу постановлением Правительства Республики Казахстан от 26 января 2018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выработке предложений в области развития сельских территорий (далее - Комиссия)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Утвердить прилагаемое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2006 года N 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постановлениями Правительства РК от 27.03.2006 N </w:t>
      </w:r>
      <w:r>
        <w:rPr>
          <w:rFonts w:ascii="Times New Roman"/>
          <w:b w:val="false"/>
          <w:i w:val="false"/>
          <w:color w:val="ff0000"/>
          <w:sz w:val="28"/>
        </w:rPr>
        <w:t>209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14.09.2007 </w:t>
      </w:r>
      <w:r>
        <w:rPr>
          <w:rFonts w:ascii="Times New Roman"/>
          <w:b w:val="false"/>
          <w:i w:val="false"/>
          <w:color w:val="ff0000"/>
          <w:sz w:val="28"/>
        </w:rPr>
        <w:t>N 804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29.10.2009 </w:t>
      </w:r>
      <w:r>
        <w:rPr>
          <w:rFonts w:ascii="Times New Roman"/>
          <w:b w:val="false"/>
          <w:i w:val="false"/>
          <w:color w:val="ff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выработке</w:t>
      </w:r>
      <w:r>
        <w:br/>
      </w:r>
      <w:r>
        <w:rPr>
          <w:rFonts w:ascii="Times New Roman"/>
          <w:b/>
          <w:i w:val="false"/>
          <w:color w:val="000000"/>
        </w:rPr>
        <w:t>предложений в области развития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Куришбаев                    -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Ахылбек Кажигулович           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Тунгышбеков                  - председатель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 Тунгышбекович            сельских территорий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Трошихин                    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Васильевич              делам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                     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Аблахатович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Епбаева                      - директор Департамента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Айгуль Токтархановна           производства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Раймбеков        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Каналбек Утжанович            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Тобылбек Есенжолович          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Сактаганов                  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Нурымбет Аманович              миграции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Каменов                     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Нуртай Шамренович              водным 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Алибаев    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Айтбай Сюнбаевич               по организации правовой помощи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оказанию юридических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населению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Былкилов   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Мажит Текешевич                административной полиции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Санатова                     - директор Департамента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Такауовна                образования Министерства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Бекниязов                    - директор Департамента экологических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Булат Кабыкенович              проблем, науки и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Министерства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Щегорцова                    - директор Департамента анализа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Анастасия Геннадьевна          стратегического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Министерства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Исмаилов                    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Жумагали Казыбаевич            лечебно-профилактической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Республики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                       - директор Департамента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Есенгалиевич             газовой промышленности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Баймуратов                   - директор Департамента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Абильхан Есенович             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Сейтжанов                    - директор Департамента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 Сейтжанович            хозяйства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Сейдуманов                   -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Турарович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Алимов                       - директор Департамента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Куанткан Мырзабекович          бюджетного планирования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Ажигалиева                   - директор Департамента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Айгуль Темиртасовна            бюджетного планирования Атырауской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Белихин                      -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Васильевич               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Усенбаев                     - заместитель акима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Омирбаевич   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Джумагалиев                  - директор Департамента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Ербулат Мухтарович            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Щеглова                      - директор Департамента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 Александровна           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Уразгулов                    - директор Департамента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Расул Кабдуллович             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Шаменова                     - директор Департамента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Балжан Муралиевна             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                  - директор Департамента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Халила Хабижановна            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Давдрикова                   - директор Департамента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Галина Семеновна              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                - директор Департамента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Калыбек Кудайбергенович        хозяйства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Беков      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Ауезханович         развития 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Абильбекова                 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Айгуль Абилькадировна          региональной политики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межбюджетных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Ташенов                     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Сергалиевич             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2006 года N 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выработке</w:t>
      </w:r>
      <w:r>
        <w:br/>
      </w:r>
      <w:r>
        <w:rPr>
          <w:rFonts w:ascii="Times New Roman"/>
          <w:b/>
          <w:i w:val="false"/>
          <w:color w:val="000000"/>
        </w:rPr>
        <w:t>предложений в области развития сельских территорий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выработке предложений в области развития сельских территорий образована в целях реализации Государственной программы развития сельских территорий Республики Казахстан на 2004-2010 годы, утвержденной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июля 2003 года N 1149.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законами Республики Казахстан, иными нормативными правовыми актами, а также настоящим Положением.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предложений по совершенствованию государственной политики в области развития сельских территорий, направленной на создание нормальных условий жизнеобеспечения села (аула) на основе оптимального сельского расселения, позволяющей концентрировать ресурсы в экономически перспективных местах жизнеобитания и обеспечивающей приемлемый уровень доходов сельского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по совершенствованию нормативных правовых актов в   области развития сельских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Комиссии, в   соответствии с возложенными на нее задачами, является выработка предложений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дальнейшему совершенствованию государственной политики в области развития сельских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развитию социальной и инженерной инфраструктуры сельских территорий и обеспечению сельского населения благоприятными условиями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обеспечению устойчивого экономического и социального развития сельских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координации действий центральных государственных и местных исполнительных органов, общественных объединений и международных организаций в области развития сельских территорий.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 установленном законодательством порядке для осуществления своих задач и функций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государственных и местных исполнительных органов и иных организаций материалы, необходимые для реализации задач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 государственных органов и государственных научно-исследовательских организаций для анализа и изучения проблемных вопросов развития сельских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Комиссии представителей центральных государственных и местных исполнительных органов и иных организаций по вопросам, входящим в компетенцию Комиссии.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 и несет ответственность за ее деятельность. Во время отсутствия председателя его функции выполняет заместитель.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Рабочим органом Комиссии является Комитет по делам сельских территорий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Повестка дня заседаний, а также время и место их проведения определяются и уточняются председателем Комиссии по согласованию с членами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Члены Комиссии имеют право на особое мнение, которое, в случае его выражения, должно быть изложено в письменном виде и приложено к протоколу заседания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оформляются протоколом и носят рекомендательный характер.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прекращает свою деятельность на основании решения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