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d44b" w14:textId="47bd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реабилитации инвалидов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реабилитации инвалидов на 2006-2008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коде реализации Программы в Министерство труда и социальной защиты населения Республики Казахстан два раза в год, к 10 февраля и 20 июля, по итогам полугодия.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представлять сводную информацию о ходе реализации Программы в Правительство Республики Казахстан ежегодно к 25 февраля по итогам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N№17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инвалидов на 2006-2008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Астана, 2006 год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СОДЕРЖАНИЕ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Современное состояние инвалидности и реабилитации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системы профилактики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медико-социальной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разработка новых технологий определения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ограничения жизнедеятельности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системы социального обеспечения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усиление их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системы реабилитации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расширение спектра услуг по медицинской, социальной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профессиональной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4.1.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4.2.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4.3.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форм активного содействия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трудоустройству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сети реабилитационных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совершенствование форм и методов их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укрепление их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уровня удовлетворения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инвалидов в технических вспомогательных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(компенсаторных) средствах, протезно-ортопедической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условий для обеспечения беспрепятственного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доступа инвалидов к объектам социальной, транспортной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рекреационной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роли и ответственности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централизованной базы данных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§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системы кадрового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области медико-социальной экспертизы, реабилитации,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 социального обслуживания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реабилитационной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мероприятий по реализации Программы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на 2006-2008 годы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Паспорт Программы с изменениями, внесенными постановлениями Правительства РК от 25.01.2007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Программа реабилитации инвалидов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для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  2005 года "О социальной защите инвалидов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народу Казахстана "К конкурентоспособному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Казахстану, конкурентоспособной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конкурентоспособной нации" от 19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Программа дальнейшего углубления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реформ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2005-2007 годы,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30 ноября 2004 года№N 1241.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Государственный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Цель Программы        Совершенствование системы реабилитации,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усиление социальной поддержки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улучшение качества жизни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Задачи Программы      Развитие системы профилактики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экспертизы и разработка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определения степени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жизнедеятельности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системы социального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инвалидов и усиление их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системы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инвалидов и расширение спектра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медицинской, социальной 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форм активного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занятости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сети реабилитационных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форм и методов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деятельности, укрепление их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уровня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потребностей инвалидов в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вспомогательных (компенсаторных) средствах,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условий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беспрепятственного доступа инвалидов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объектам социальной, транспортной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рекреационной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роли и ответственности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централизованной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системы кадрового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обеспечения в области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экспертизы, реабилитации,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социального обслуживания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реабилитационной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Необходимые           На реализацию Программы будут направлены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   средства государственного бюджета,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  другие, не запрещенные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Общие затраты из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составят 27069,5 млн. тенге, в том числе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2006 году - 7043,1 млн. тенге, в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году - 7316,5 млн. тенге, в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году - 12709,9 млн. тенге;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из республиканского бюджета - 5874,1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тенге, в том числе в 2006 году - 2026,7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млн. тенге, в 2007 году - 1571,5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тенге, в 2008 году - 2275,9 млн. тенге,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местного бюджета - 21195,4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том числе в 2006 году - 5016,4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тенге, в 2007 году - 5745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2008 году - 10434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Ожидаемые             В результате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 ожидаются: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системы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инвалидов к концу 2008 года и ежегодное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уровня их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мероприятий по уменьшению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степени риска рождения детей с врожденными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наследственными заболеваниями, пороками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развития, приводящими к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качества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внедрение современных технических,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организационных, медицинских, социальных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профессиональных технологий в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реабилитационных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расширение перечня и повышение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предоставляемых инвалидам 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социальных, образовательных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принятие мер по оптимизации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управления производством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ортопедических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улучшение доступности для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объектов социальной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информационной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расширение доступа инвалидов к достойному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труду за счет установления квоты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мест для инвалидов в размере трех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общей численности рабочих мест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создания социальных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сети реабилитационных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совершенствование форм и методов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деятельности, укрепление их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оптимизация методологических,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реализационных и контрольных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органов в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процессами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завершение создания централизованного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данных лиц, имеющих инвалидность,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информатизации деятельности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медико-социальной экспертизы и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инвалидов, предприятий реабилитационной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профессионального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специалистов в области медико-социальной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экспертизы, медицинской,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реабилитации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Срок реализации       2006-2008 годы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Актуальность проблемы инвалидности и организации социальной защиты инвалидов обусловлена ее масштабностью. По данным экспертов ООН общемировая численность инвалидов составляет 600,0 миллионов человек или 10 % населения. Из них 385 миллионов являются лицами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30-ти лет в мире сложились устойчивые тенденции и механизмы формирования политики в отношении инвалидов, поддержки правительств различных стран в разработке подходов к решению проблем этой социальной группы и оказания помощи государственным и общественным институтам в определении и реализации политики, адресованной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положения инвалидов является одним из приоритетных направлений социальной политики 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рост предоставил возможность для проведения более активной социальной политики. В рамках реализации Программы реабилитации инвалидов на 2002-2005 годы обеспечена реорганизация службы медико-социальной экспертизы, расширена сеть стационарных учреждений социального обслуживания, отделений социальной помощи на дому, увеличены объемы и улучшилось качество предоставляемых инвалидам технических вспомогательных (компенсаторных) средств, предусмотрены меры по обеспечению доступа инвалидам к инфраструктуре.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эффективное решение проблем реабилитации инвалидов требует активной государственной поддержки в рамках программ, принимаемых на определенный период времени. В этой связи для определения основных направлений государственной политики социальной защиты и реабилитации инвалидов на ближайшую перспективу разработана данная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разработки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"К конкурентоспособному Казахстану, конкурентоспособной экономике, конкурентоспособной нации" от 19 марта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дальнейшего углубления социальных реформ в Республике Казахстан на 2005-2007 годы, утвержденная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2004 года№N 1241.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в рамках Стратегии развития Казахстана до 2030 года и Стратегического плана развития Республики Казахстан до 2010 года, утвержденного Указом Президента Республики Казахстан от 4 декабря 2001 года N 735.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Современное состояние инвалидности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численность инвалидов всех категорий по состоянию на 1 января 2005 года составляет 413,6 тысяч человек или около 3 % от всего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Наметилась тенденция снижения первичной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Интенсивный показатель первичной инвалидности на 10000 населения, представлен в таблице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1233"/>
        <w:gridCol w:w="1333"/>
        <w:gridCol w:w="1313"/>
      </w:tblGrid>
      <w:tr>
        <w:trPr>
          <w:trHeight w:val="450" w:hRule="atLeast"/>
        </w:trPr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признано инвалидами (всего)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42825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детского населения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70717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взрослого населения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35808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Интенсивный показатель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(для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инвалидов)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населения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взрослого населения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Нозологическая структура первичной инвалидности стабильна. Среди взрослого населения инвалидность наступает преимущественно от болезней системы кровообращения (22-23 %), злокачественных новообразований (17-18 %), травм (11-12 %) и психических расстройств (8-9 %). Среди детей-инвалидов почти каждый пятый страдает врожденной аномалией развития или хромосомным заболеванием, у 20 % детей причиной инвалидности являются болезни нервной системы, болезни психического расстройства составляют 17,3 %.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степени нарушения функций организма и ограничении жизнедеятельности инвалидов свидетельствует структура инвалидности по тяжести групп. В 2000-2004 годах среди инвалидов преобладала доля инвалидов второй группы - 60 %, 11 % составляли инвалиды первой группы. 29 % - третьей.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всего переосвидетельствовано 151191 человек, при этом показатель частичной реабилитации составил 8,7 %, показатель утяжеления групп инвалидности - 7,0 %, показатель полной реабилитации - 5,0 %.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возрастной структуре инвалидов преобладают лица трудоспособного возраста (около 70 % от общего числа инвалидов).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инвалидности зависят от ряда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социально-экономического развития страны и приоритетов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здоровья 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системы здравоохранения, доступности и качества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и доступности реабилитационных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охраны 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экологической среды и иных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Негативные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биологическом уровне отмечен высокий уровень хронических, врожденных и генетических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медико-организационном уровне - позднее выявление заболеваний, недостаточное внимание к профилактике заболеваний и инвалидности, снижение доступности бесплатной медицинской помощи, качества медицинских услуг, отсутствие координации действий государственных органов в единой системе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социально-средовом уровне - наличие опасных и вредных для здоровья условий труда, производственный травматизм, сохраняющаяся бедность, относительно низкий уровень социальных пособий, экологическое неблагополучие ряда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Определив по степени ограничения жизнедеятельности категорию инвалидности, работники территориальных подразделений центрального исполнительного органа в области социальной защиты населения разрабатывают для каждого инвалида индивидуальную программу реабилитации (далее - ИПР), включающую в себя мероприятия медицинской, социальной и профессиональной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Проводимая медицинская реабилитация предусматривает комплекс диагностических, лечебных и реабилитационных мероприятий, направленных на устранение или ослабление последствий болезни, травмы, увечья.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передовых отраслей медицины, внедрение сложных оперативных вмешательств и успехи медикаментозной терапии создали в нашей стране благоприятные возможности эффективного лечения и восстановления жизнедеятельности инвалидов. Однако эти возможности не были использованы должным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установлена необходимая взаимосвязь предупреждения инвалидности и реабилитации. Не разработаны технология медицинской реабилитации, научно обоснованные стандарты оказания медицинских услуг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результатов медицинской реабилитации препятствует ограниченность сети учреждений реабилитации. Сложившаяся в республике практика выделения стационарных коек на функциональной основе недостаточна для реализации стационарного этапа реабилитации (в настоящее время коечный фонд, предназначенный для отделений медицинской реабилитации, составляет в республике только 3,0 % от общей мощности).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Низкой эффективностью отличается продолжение лечения и реабилитации в амбулаторно-поликлинических отделениях и санаторно-курортных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рост объемов финансирования социальной защиты инвалидов в последние годы, их нельзя признать достаточными для обеспечения надлежащего уровня предоставления реабилитационных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Неполное восстановление функций организма и сохранение явных ограничений жизнедеятельности у больного на стадии медицинской реабилитации требуют принятия мер социальной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реабилитация инвалидов направлена на восстановление социального статуса инвалидов, их социально-бытовой и социально-средовой адаптации. Она включает в себя социальное обеспечение инвалидов, предоставление им необходимых социальных услуг, обеспечение их техническими вспомогательными (компенсаторными) средствами, обеспечение доступа к объектам социальной, транспортной и рекреационной инфраструктуры, создание равных возможностей в пользовании информационной средой, оказание материальной и социально-психологической поддержки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2005 года система социального обеспечения включала выплату инвалидам государственного социального пособия и специального государственного пособия. В 2005 году средний размер государственного социального пособия по инвалидности повысился до 6700 тенге, или на 50 %: инвалидам первой группы - на 3 месячных расчетных показателя (далее - МРП) или на 2895 тенге; инвалидам второй группы - на 2,5 МРП (на 2412,5 тенге); инвалидам третьей группы - на 2 МРП (на 1930 тенге); инвалидам в возрасте до 16 лет - на 3 МРП (на 2895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социального обслуживания инвалидов, нуждающихся в постороннем уходе и помощи, представляет в республике сеть домов-интернатов и отделений социальной помощи на дому. В настоящее время функционируют 79 домов-интернатов, из которых 35 являются домами-интернатами общего типа для престарелых и инвалидов, 26 - для психоневрологических больных, 17 - для умственно-отсталых, 1 - для детей с физическими недостатками. В этих учреждениях на полном государственном обеспечении проживают более 17 тысяч человек. Социальное обслуживание на дому осуществляют 339 отделений и 7 территориальных центров. Они опекают более 34 тысяч инвалидов и одиноких престарелых граждан. Появились частные дома-интернаты.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отделения социальной помощи на дому семьям, имеющим детей-инвалидов, основными задачами которых являются выявление детей-инвалидов, нуждающихся в постороннем уходе, привитие им социальных навыков, навыков самообслуживания, организация досуга, обучение родителей и членов семьи общению с детьми-инвалидами и уходу за ними, оказание консультативной медицинской и правовой помощи. В 2003-2004 годах создано 90 таких отделений, обслуживающих около 10 тысяч детей-инвалидов.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улучшается финансирование медико-социальных учреждений для детей-инвалидов. Если в 2003 году затраты на содержание одного опекаемого в домах-интернатах для детей-инвалидов составляли 231 тысяч тенге, то в 2004 году эта сумма составила 286,7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проживающим в домах-интернатах, предоставляются уход, питание, социально-бытовое и медицинское обслуживание, социальная адаптация, трудовая реабилитация,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 добиться радикального решения проблемы оказания социально-бытовой помощи детям-инвалидам за счет типовых медико-социальных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сурдосредствах и сурдопомощи нуждаются 94 000 человек, в тифлосредствах - 18 841 человек и 28 872 человека - в протезно-ортопедических изделиях. Объем финансирования производства протезно-ортопедических изделий за последние три года увеличился почти в 4 раза (с 106,6 млн. тенге до 436,2 млн. тенге). Это позволило в 2004 году оказать протезно-ортопедическую помощь 16 840 инвалидам, пятая часть из которых протезирована по новой современной технологии с использованием модульных протезов.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 перечень сурдосредств, предоставляемых инвалидам по слуху. В 2004 году для инвалидов по слуху приобретено 6,9 тысяч слуховых аппаратов (в том числе 1,5 тысяч - для детей-инвалидов), 320 телефаксов, 1000 многофункциональных сигнальных систем, 2,2 тыс. мобильных телефонов с текстовым сообщением и приемом 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по зрению обеспечиваются тифлосредствами. В 2002-2004 годах для инвалидов по зрению были приобретены более 11 тысяч тифломагнитол, 28 читающих машин, 15 компьютеров с дисплеями с рельефно-точечным шрифтом Брайля, 8 тысяч специальных наручных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с ограничениями в передвижении, дефектами зрения или слуха требуется соответствующее обустройство инфраструктуры. Предоставление беспрепятственного доступа инвалидам к социальной инфраструктуре, включая жилье, общественные и производственные здания, транспорт, культурно-зрелищные организации и спортивные сооружения, вызывает заметные перемены в жизни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в Казахстане не имеют достаточного доступа к информационной среде. Инвалидам по слуху и по зрению не доступна большая часть информационных и художественных программ радио и телевидения, библиотеки не обеспечены литературой с использованием специального шрифта.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интеграции инвалидов в общество необходимы также меры по профессиональной реабилитации. Всемирная программа действий в отношении инвалидов относит к мерам профессиональной реабилитации получение или восстановление нарушенных профессиональных навыков, профессиональную ориентацию и трудоустройство.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специальных коррекционных организаций (ед.) и численность детей с ограниченными возможностями (чел.) представлены в таблице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Таблица 2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1273"/>
        <w:gridCol w:w="1593"/>
        <w:gridCol w:w="1313"/>
      </w:tblGrid>
      <w:tr>
        <w:trPr>
          <w:trHeight w:val="30" w:hRule="atLeast"/>
        </w:trPr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 и контингент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коррекционных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45  </w:t>
            </w:r>
          </w:p>
        </w:tc>
      </w:tr>
      <w:tr>
        <w:trPr>
          <w:trHeight w:val="78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назначения, имеющие специальные группы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коррекционных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группах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коррекционные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коррекционных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классах общеобразователь-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Обучение детей с ограниченными возможностями в общеобразовательных школах осуществляется при недостаточном научно-методическом и финансовом обеспечении, нехватке педагогов-дефектологов, социальных педагогов педагогов-психологов и медицинских работников, что не дает возможности детям с отклонениями в развитии получать адекватного их нуждам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Школьные здания и помещения не приспособлены для проведения необходимого объема коррекционно-педагогических и реабилитационных мероприятий, имеют устаревшую мебель и оснащение. Не решены вопросы транспортировки детей, обеспечения учебниками и пособиями, техническими и вспомогательными компенсаторными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Ограничены возможности выбора профессий и профессионального образования. Профессиональное обучение детей и подростков этой группы ограничивается по-прежнему специальными школами, где общетрудовая подготовка отстает от требований современного производства и рынка труда, не соответствует интересам и возможностям самих детей. Традиционные профессии, к которым обычно готовили детей с ограниченными возможностями, мало востребованы, требуемые работодателями профессии часто недоступны. В результате круг профессий, которым могут быть обучены дети и подростки этой группы, сужается и возникает социальное отторжение детей, имеющих особые потребности в развитии, формируются противопоказания для их приема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три года в полтора раза увеличилось общее количество трудоустроенных инвалидов (с 5910 до 9128 человек). При этом трудоустройство среди инвалидов второй группы находится в пределах от 0,7 % до 3,7 %, третьей группы - от 8,9 % до 16,1 %. Несмотря на некоторый рост абсолютных показателей, численность трудоустроенных инвалидов составляет незначительную часть от общего числа инвалидов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Занятость инвалидов в Казахстане, так же, как и во многих других странах, сталкивается со значительными препятствиями, главным из которых является низкая конкурентоспособность инвалидов на рынке труда. Работодателям экономически не выгодно предоставлять инвалидам специально созданные условия труда и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распространенным средством трудоустройства инвалидов являются специализированные предприятия общественных объединений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33 учебно-производственных предприятия Казахского общества слепых и 18 - Казахского общества глухих, в которых в общей сложности занято около четырех тысяч инвалидов. Основными видами деятельности данных предприятий являются пошив швейных изделий, производство трикотажных, картонажных, электротехнических, пластмассовых изделий, производство мебели, предоставление полиграфических услуг и ремонтно-строительных работ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насущных проблем специализированных цехов и предприятий является в настоящее время недостаток инвестиционных средств, что ведет к их значительному отставанию от конкурентов из частного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анализ современного состояния инвалидности и мер по реабилитации инвалидов в Казахстане, наряду с позитивными изменениями в организации социальной защиты инвалидов, свидетельствует о наличии целого ряда не решенных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свидетельствует зарубежный опыт (Германия, Финляндия, Нидерланды), условия проживания с достаточно регламентированным режимом дня, а главное - изоляция ребенка-инвалида от привычной для него среды, оказывают неблагоприятное воздействие на психическое и физическое состояние, способствуют развитию реакции дезадаптации.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Интересен в этом плане опыт стран Центральной Европы, которые проводят работу по сокращению содержания детей в интернатных организациях, возвращению их в семьи, развитию альтернативных семейных форм ухода за детьми (патронат, приемные семьи, другие формы), созданию небольших учреждений семейного типа, учреждений дневного или 5-дневного пребывания, приближенных к прежнему месту жительства подопечных.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США наиболее развита частная (платная) система социального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назрела необходимость проведения поэтапной реорганизации сети учреждений (организаций) социального обслуживания, открытие реабилитационных отделений, отделений дневного или 5-дневного пребывания на базе детских медико-социальных учреждений и в специальных коррекционных организациях образования, строительство небольших домов-интернатов в городах и районных центрах, что будет способствовать созданию условий, близких к домашним.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Государственные стандарты: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"Социальное обслуживание и социальное обеспечение в области социальной и медико-педагогической коррекционной поддержки детей с ограниченными возможностями";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"Социальное обслуживание инвалидов и престарелых в отделениях социальной помощи на дому, территориальных центрах социального обслуживания, государственных медико-социальных учреждениях и негосударственных медико-социальных организациях";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Правила социального обслуживания на дому, в медико-социальных учреждениях (организациях), территориальных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утверждены Государственные нормативы в области архитектуры, градостроительства и строительства, разработаны стандартные правила, учитывающие потребности инвалидов при строительстве жилья, устройстве социальной инфраструктуры.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Программы: совершенствование системы реабилитации, усиление социальной поддержки и улучшение качества жизни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требует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профилактики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медико-социальной экспертизы путем разработки новых технологий определения степени ограничения жизнедеятельности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социального обеспечения инвалидов путем усиления их социальной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реабилитации инвалидов путем расширения спектра услуг по медицинской, социальной и профессиональной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форм активного содействия занятости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реабилитационных учреждений, совершенствование форм и методов их деятельности, укрепление их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удовлетворения потребностей инвалидов в технических вспомогательных (компенсаторных) средствах,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обеспечения беспрепятственного доступа инвалидов (маломобильных групп населения) к объектам социальной, транспортной и рекреационной инфраструктур;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и ответственности местных испольнительных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централизованной базы данных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кадрового обеспечения в области медико-социальной экспертизы, реабилитации, организации социального обслуживания инвалидов и реабилитационной индустрии.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определяет в качестве основных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адаптацию Международной классификации функционирования, ограничений жизнедеятельности и здоровья к Международной статистической классификации болезней десятого пересмотра;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медико-социальной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реабилитацию инвалидов и обеспечение доступности для инвалидов образования, физической и культурной среды, жилищных условий, работы, транспорта и условий для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направлений будет осуществляться поэтапно. На первом этапе (2006-2008 годы) предполагаются активное развитие существующих условий реабилитации и формирование новой модели реабилитации инвалидов, основанной на современном понимании инвалидности. В последующие этапы будет завершено создание новой модели реабилитации, отвечающей потребностям инвалидов, и адекватным условиям рыночного хозяйства.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§  </w:t>
      </w:r>
      <w:r>
        <w:rPr>
          <w:rFonts w:ascii="Times New Roman"/>
          <w:b/>
          <w:i w:val="false"/>
          <w:color w:val="000000"/>
          <w:sz w:val="28"/>
        </w:rPr>
        <w:t xml:space="preserve">1. Совершенствование системы профилактики инвалидности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профилактики инвалидности будет предусмотрен комплекс мер, направленный на предупреждение возникновения физических, умственных, психических и сенсорных дефектов (профилактика первого уровня) и предупреждение перехода дефекта в постоянное функциональное ограничение или инвалидность (профилактика второго уровня).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будут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проведение и улучшение качества скринингового тестирования женщин в женских консультациях и родовспомогательных учреждениях; детей раннего возраста, что позволит выявить патологию на ранних стадиях ее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аттестации производственных объектов по условиям труда, обеспечение соблюдения правил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банка данных лиц, имеющих инвалидность.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 §  </w:t>
      </w:r>
      <w:r>
        <w:rPr>
          <w:rFonts w:ascii="Times New Roman"/>
          <w:b/>
          <w:i w:val="false"/>
          <w:color w:val="000000"/>
          <w:sz w:val="28"/>
        </w:rPr>
        <w:t xml:space="preserve">2. Совершенствование медико-социальной экспертизы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разработка новых технологий определения степени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ограничения жизнедеятельности граждан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системы медико-социальной экспертизы будет направлено на улучшение качества предоставляемых населению медико-социальных экспертных услуг,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адаптации Международной классификации функционирования, ограничений жизнедеятельности и здоровья к Международной статистической классификации болезней десятого пересмотра, которое даст возможность оценить социальную дезадаптацию, наступившую в результате функциональных нарушений, приведших к снижению самообслуживания, передвижения, общения, ориентации, обучения и занятие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дифференциации групп тяжести инвалидности детям-инвалидам до 18 лет, в зависимости от степени выраженности нарушения функций организма и ограничения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рекомендаций по установлению степени утраты профессиональной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оценки качества медико-социальной экспертизы и эффективности проведения реабилитации, основанной на классификации дефектов на каждом из этапов освидетельствования и реабилитации (анализа документов, экспертно-реабилитационной диагностики, принятия экспертного заключения и оценки результатов реабилитации);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координации деятельности медико-социальной экспертизы с деятельностью медицинских организаций независимо от ведомственной принадлежности на стадиях профилактики, лечения, освидетельствования и реабилитации инвалидов.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3. Развитие системы социального обеспечения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усиление их социальной поддержки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системы социального обеспечения инвалидов связано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развитием трехуровневой системы социального обеспечения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совершенствованием системы оказания инвалидам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развития системы социального обеспечения явилось внесение изменений в систему социальных стандартов и закрепление роли базового социального норматива за прожиточным минимумом. Прожиточный минимум стал объективной основой исчисления базовых государственных пособий по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социального обеспечения инвалидов будет достигнуто на основе создания многоуровневой системы социального обеспечения, привлечения дополнительных источников финансирования и распределения ответственности за социальное обеспечение при утрате трудоспособности между государством, работодателем и работником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доходов инвалидов, получивших инвалидность с рождения или в детстве, осуществляется за счет выплаты государственного социального пособия, которое будет трансформировано в базовое государственное пособие. Наряду с этим они будут получать специальные государственные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формального сектора при наступлении социального риска, (утрата трудоспособности) предусмотрена трехуровневая система социального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уровень (базовый) - это базовые государственные пособия по инвалидности, гарантированные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уровень (обязательный) - социальные выплаты из Государственного фонда социального страхования за счет обязательного социального страхования и страховые выплаты из страховых организаций за счет обязательного страхования гражданско-правовой ответственности работодателя за причинение вреда жизни и здоровью работника при исполнении им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уровень (дополнительный) - добровольные и профессиональные схемы страхования социальных рисков.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4. Совершенствование системы реабилитации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расширение спектра услуг по медицинской,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социальной и профессиональной реабилитации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Развитие системы реабилитации инвалидов будет направлено на обеспечение доступности и повышение качества реабилитационных услуг, координацию деятельности организаций и учреждений, занимающихся проблемами людей с ограниченными возможностями, повышение эффективности медицинской, социальной и профессиональной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§  </w:t>
      </w:r>
      <w:r>
        <w:rPr>
          <w:rFonts w:ascii="Times New Roman"/>
          <w:b/>
          <w:i w:val="false"/>
          <w:color w:val="000000"/>
          <w:sz w:val="28"/>
        </w:rPr>
        <w:t xml:space="preserve">4.1. Медицинская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Преодоление уже возникших последствий заболевания и/или травмы будет направлено на восстановление функций организма, жизнедеятельности и социального статуса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потребуется: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качественное проведение функционально-восстановительных мероприятий, компенсацию последствий функциональных нарушений и социальную реадаптацию;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организационные мероприятия по этапному реформированию медицинской реабилитации в лечебно-профилактических учреждениях: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стационарные отделения медицинской реабилитации (многопрофильные и специализированные многопрофильные) в составе клинических и областных больниц;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стационарные межрайонные моно- и многопрофильные отделения медицинской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амбулаторно-поликлинические отделения (Кабинеты) медицинской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санаторно-курортное лечение инвалидов в соответствии с индивидуальной программой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значение имеет повышение качества реконструктивной хирургии и протезно-ортопедической помощи. Предоставление инвалидам такого рода медико-социальных услуг потребует тесного взаимодействия травматологических, ортопедических отделений медицинских организаций с протезно-ортопедическими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§  </w:t>
      </w:r>
      <w:r>
        <w:rPr>
          <w:rFonts w:ascii="Times New Roman"/>
          <w:b/>
          <w:i w:val="false"/>
          <w:color w:val="000000"/>
          <w:sz w:val="28"/>
        </w:rPr>
        <w:t xml:space="preserve">4.2. Социальная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повышения результативности социальной реабилитации будут предприняты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стандартов социального обслуживания инвалидов. При этом гарантированные государством социальные услуги будут предоставляться гражданам бесплатно социальными работниками, отделениями социальной помощи на дому, в медико-социальных учреждениях, территориальных центрах, а дополнительные услуги - на условиях частичной и полной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перечня оказания инвалидам социальных услуг (предоставление услуг индивидуальных помощников, специалистов жестового языка);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и социально-консультативная помощь (в зависимости от особых нужд и потребностей);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медико-социальные, образовательные и коррекционные услуги лицам проживающим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и медицинские услуги в реабилитационных учреждениях дневного пребывания для инвалидов всех возрастных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на дому, предусматривающая содействие в получении медицинской и иной помощи, управление расходами, содержание хозяйства и оказание бытовых услуг, содействие социальному общению;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патронажной службы для инвалидов всех возрастных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в республике впервые законодательно закреплено предоставление помощника для инвалидов первой группы, имеющих затруднения в передвижении, и специалистов жестового языка для инвалидов по слуху.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§  </w:t>
      </w:r>
      <w:r>
        <w:rPr>
          <w:rFonts w:ascii="Times New Roman"/>
          <w:b/>
          <w:i w:val="false"/>
          <w:color w:val="000000"/>
          <w:sz w:val="28"/>
        </w:rPr>
        <w:t xml:space="preserve">4.3. Профессиональная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профессиональной реабилитации инвалидов в настоящее время сложились достаточно благоприятные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Стабилизировалась ситуация на рынке труда, снижается уровень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следующие меры повышения результативности профессиональной реабилитации: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подход к решению вопросов профессиональной реабилитации, в соответствии с ИПР;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обучения детей-инвалидов в системе образования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методологической базы по обучению детей-инвалидов в медико-социальных учреждениях, на дому, в системе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индивидуального обучения детей-инвалидов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ранней социальной адаптации и профессиональная реабилитация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профессиональной ориентации инвалидов, в том числе детей-инвалидов в возрасте от 14 до 18 лет путем разработки тестов по профессиональной ориентации на основе изучения биопсихосоциального статуса, состояния здоровья и трудоспособности инвалидов, учета их профессиональных интересов, наклонностей и желаний. Рекомендуемые профессии должны по возможности способствовать восстановлению или компенсации нарушенных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доступности и совершенствование системы профессионального образования инвалидов. Для инвалидов первой и второй групп устанавливается квота при поступлении в высшие учебные заведения, для обучающихся инвалидов предусмотрены специальные доплаты к стипендиям.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5. Развитие форм активного содействия занятости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трудоустройству инвалидов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 и переподготовка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квотирование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или целевое трудоустройство с частичной компенсацией затрат работодателя на оплату труда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социальных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приобщения инвалидов, в том числе детей-инвалидов к активному образу жизни будут проводиться областные конкурсы художественной самодеятельности, рисунков, поделок и других видов творчества, выставки-распродажи творческих работ инвалидов, продукции, выпускаемой инвалидными организациями, выставки-ярмарки продукции учебно-производственных предприятий Казахского общества слепых и Казахского общества глухих и других предприятий, где работают инвалиды.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  </w:t>
      </w:r>
      <w:r>
        <w:rPr>
          <w:rFonts w:ascii="Times New Roman"/>
          <w:b/>
          <w:i w:val="false"/>
          <w:color w:val="000000"/>
          <w:sz w:val="28"/>
        </w:rPr>
        <w:t xml:space="preserve">6. Развитие сети реабилитационных учреждений,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совершенствование форм и методов их деятельности,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укрепление их материально-технической базы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Структурные и организационные преобразования системы предоставления инвалидам социальных услуг предполагают: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разукрупнение действующих домов-интернатов, их деятельность будет направлена на оказание специализированной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социальных домов малой вместимости и учреждений семейного типа, что позволит приблизить условия проживания к домашним и преодолеть изолированность от общества инвалидов, проживающих в медико-социальных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центров социального обслуживания. Структура этих центров будет строиться по модульному принципу в зависимости от потребности инвалидов в тех или иных формах и видах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порядка лицензирования и аккредитации центров социального обслуживания и специалистов, оказывающих социальные услуги.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  </w:t>
      </w:r>
      <w:r>
        <w:rPr>
          <w:rFonts w:ascii="Times New Roman"/>
          <w:b/>
          <w:i w:val="false"/>
          <w:color w:val="000000"/>
          <w:sz w:val="28"/>
        </w:rPr>
        <w:t xml:space="preserve">7. Повышение уровня удовлетворения потребности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инвалидов в технических вспомогательных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(компенсаторных) средствах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протезно-ортопедической помощи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обеспечения инвалидов техническими вспомогательными (компенсаторными) средствами будет осуществляться на основе более точного учета потребностей инвалидов, формирования отечественного рынка реабилитационной индустрии и приближения оказания услуг к местам проживания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оказания протезно-ортопедических услуг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Республиканского центра экспериментального протезирования создание испытательной лаборатории для проведения испытаний на безопасность и соответствие требованиям к качеству протезно-ортопедических изделий в целях обязательной сертификации протезно-ортопедических изделий, повышения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структуры управления производством протезно-ортопедических изделий, развитие мастерских по производству и ремонту протезно-ортопедических изделий в зависимости от реальных потребностей инвалидов в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перевооружение и расширение производства протезно-ортопедических изделий по модульной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службы сурдологической помощи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обновленной модели системы сурдологической помощи, основанной на дифференциации функций и координации деятельности учреждений здравоохранения, образования 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преобразование республиканского центра коррекции слуха и его филиалов в центры реабилитационной аудиологии (далее -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перевооружение центра и его филиалов для обеспечения высокого качества аудиологии и проверки слуховых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сети районных, городских, областных сурдологических кабинетов;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учета и динамического наблюдения детей с нарушениями слуха, нуждающихся в сурдологической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дополнительные меры по удовлетворению потребностей инвалидов по зрению в тифлосредствах.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 будет расширен перечень предоставляемых инвалидам технических вспомогательных (компенсаторных) средств за счет включения в него обязательных гигиенических средств.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8. Создание условий для обеспечения беспрепятственного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доступа инвалидов к объектам социальной,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транспортной и рекреационной инфраструктуры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созданию доступной для инвалидов среды жизнедеятельности будут направлены на расширение возможностей их социальной интеграции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принятыми нормативными правовыми актами в области социальной защиты инвалидов, архитектурной, градостроительной и строительной деятельности, автомобильного транспорта предполагаются: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части проектирования и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разработанных государственных стандартов в области архитектуры, градостроительства, строительства, обеспечивающих благоприятные, безопасные и другие необходимые условия обитания и жизнедеятельности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градостроительный регламент с учетом составления архитектурно-планировочных заданий по обеспечению доступа инвалидов и маломобильных групп населения к объектам социальной, транспортной и рекреационной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строительных норм и правил по доступу инвалидов и маломобильных групп населения к указанным объектам на стадии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государственного контроля за ходом строительства объектов и соблюдением государственных норм и стандартов. Предусматривается включение в состав государственной приемочной комиссии по оценке готовности вводимых в действие зданий и сооружений работников уполномоченных государственных органов по вопросам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части действующих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инвентаризации действующих объектов социальной, транспортной и рекреационной инфраструктуры, составление перечня объектов, требующих реконструкции. Составление и реализация плана работы по приспособлению социальной, транспортной и рекреационной инфраструктур для доступа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жилищно-бытовых условий инвалидов, предусмотренных в ИПР, будет осуществляться в порядке, установленном законодательством. За инвалидами сохранено право выбора жилого помещения с учетом этажности, типа здания, степени благоустройства и других необходимых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части предоставления доступа к транспорту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правила проведения конкурсов на право обслуживания населения, предусматривающие обеспечение свободного доступа инвалидов к пользованию транспортными средствами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снабдить транспорт общего пользования устройствами по посадке и высадке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обустроить пассажирские остановки для посадки в транспорт общего пользования инвалидов, имеющих затруднения в передвижении;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части обеспечения доступа к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организации сурдоперевода информационных программ на республиканских и региональных телевизионных каналах;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выпуска периодической, научной, учебно-методической, справочной и художественной литературы, издаваемой на аудиокассетах, дисках, с рельефно-точечным шрифтом Брайля и видеокассетах с сурдопереводом.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 9. Повышение роли и ответственности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исполнительных органов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учетом перераспределения методологических, реализационных и контрольных функций между уровнями государственного управления функции местных исполнительных органов государственной власти будут состоять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региональных программ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доступности гарантированного объема медицинских услуг, повышение их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целевых программ по профилактике заболеваемости инвалидизирующих патологий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взаимовыгодного сотрудничества государственных органов с неправительственными организациями (в том числе с общественными объединениями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участия общественных объединений инвалидов в формировании государственной политики в отношении инвалидов, подготовке и принятии решений, затрагивающих их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ответственности органов исполнительной власти в реализации законодательства в области социальной защиты инвалидов при Правительстве Республики Казахстан создан Координационный совет в области социальной защиты инвалидов с участием представителей общественных объединений инвалидов.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 10. Создание централизованной базы данных инвалидов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Обязательным элементом системы реабилитации инвалидов является информационное сопровождение.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базу данных инвалидов будут включены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численности лиц, впервые и повторно признанных инвалидами с указанием возраста и данных о потребностях в мерах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численности детей-инвалидов, обучающихся в специальных коррекционных и общеобразовательных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квотированных рабочих местах для трудоустройства инвалидов и реальной занятости этих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медицинской, социальной и профессиональной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существующей информационной системы и созданных баз данных будет сформирована интегрированная функциональная система, имеющая иерархическую структуру, включающая районный, областной и республиканский уровни, содержащая единый формат обмена данными, протоколы взаимодействия информационных систем и баз данных.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  </w:t>
      </w:r>
      <w:r>
        <w:rPr>
          <w:rFonts w:ascii="Times New Roman"/>
          <w:b/>
          <w:i w:val="false"/>
          <w:color w:val="000000"/>
          <w:sz w:val="28"/>
        </w:rPr>
        <w:t xml:space="preserve"> 11. Совершенствование системы кадрового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области медико-социальной экспертизы, реабилитации,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организации социального обслуживания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реабилитационной индустрии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Предстоит создание системы подготовки высококвалифицированных специалистов различного уровня и профиля, обладающих необходимыми профессиональными знаниями и организаторскими способностями.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потребуется: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социальной работы с инвалидами, включающей в себя четкое определение сферы деятельности, цели, условий, средств и способов ее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Номенклатуру врачебных должностей и специальностей - специальности "врач-реабилитолог";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квалификационных требований к работникам, занятым в системе социальной защиты и реабилитации инвалидов, с учетом специфических нужд и потребностей данной категории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институциональное, организационное обеспечение профессиональной подготовки и переподготовки специалистов в области медико-социальной экспертизы, медицинской реабилитации, занятых в системе социальной защиты 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формирование, нормативное закрепление и обеспечение государственного заказа на подготовку специалистов для указанной сферы деятельности.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Необходимые ресурсы и источники финансирования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Программы будут направлены средства государственного бюджета, а также другие средства,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из государственного бюджета составят 27069,5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- 7043,1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- 7316,5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- 12709,9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- 5874,1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- 2026,7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- 1571,5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- 2275,9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- 21195,4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- 5016,4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- 5745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- 10434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4 с изменениями, внесенными постановлением Правительства РК от 25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Ожидаемые результаты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системы реабилитации инвалидов к концу 2008 года и ежегодному повышению уровня их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мероприятий по уменьшению степени риска рождения детей с врожденными и наследственными заболеваниями, пороками развития, приводящими к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качества медико-социальной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современных технических, организационных, медицинских, социальных и профессиональных технологий в работу реабилитационных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расширению перечня и повышению качества предоставляемых инвалидам медицинских, социальных, образовательных и иных реабилитационных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мер по оптимизации структуры управления производством протезно-ортопедических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доступности для инвалидов объектов социальной инфраструктуры и информационной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расширению доступа инвалидов к достойному труду за счет установления квоты рабочих мест для инвалидов в размере трех процентов от общей численности рабочих мест и создания социальных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сети реабилитационных учреждений, совершенствованию форм и методов их деятельности, укреплению их материально-технической базы (2006-2008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оптимизации методологических, реализационных и контрольных функций государственных органов управления процессами социальной защиты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завершению создания централизованного банка данных лиц, имеющих инвалидность, и информатизации деятельности учреждений медико-социальной экспертизы и реабилитации инвалидов, предприятий реабилитационной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профессионального уровня специалистов в области медико-социальной экспертизы, медицинской, социальной реабилитации инвалидов.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реабилитации инвалидов на 2006-2008 годы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Раздел 6 с изменениями, внесенными постановлением Правительства РК от 25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83"/>
        <w:gridCol w:w="1907"/>
        <w:gridCol w:w="2013"/>
        <w:gridCol w:w="1737"/>
        <w:gridCol w:w="1844"/>
        <w:gridCol w:w="233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системы профилактики инвалидности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заболеваний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женских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психофизиче-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раннего возраста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тестации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Совершенствование медико-социальной экспертизы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разработка новых технологий определения степени ограничения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жизнедеятельности граждан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утраты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жизнедея-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деся-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пересмот-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оценки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тного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в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от веду-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патологий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инвалидности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по диф-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ничения жизне-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Развитие системы социального обеспечения инвалидов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усиления их социальной поддержки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по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личению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базовые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пособия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системы реабилитации инвалидов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расширение спектра услуг по медицинской, социальной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профессиональной реабилитации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Медицинская реабилитация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взаи-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ческих,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педических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амбулатор-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неты по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опорно-двига-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5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моно- и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больниц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132,4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2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рортное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ИПР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407,6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Социальная реабилитация 
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на дому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мьям, воспиты-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- 562,9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- 843,1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на дому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одиноким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тарелым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- 993,2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- 1021,5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- 1154,7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затрудне-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передви-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жении,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мощника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565,4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(2006-2007 годы), местные бюджеты (с 2008 года)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слуху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жесто-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языка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Астаны, 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125,2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(2006-2007 годы), местные бюджеты (с 2008 года)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о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ху-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рисун-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поделок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модеятельные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преста-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релых в домах-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 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соревнованиях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48,4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7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лидов-спорт-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сменов в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 и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формой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- 13,2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Профессиональная реабилитация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бия,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 по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сети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ниченными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можностями: 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консу-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льтаций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кабинетов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рекции в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центрах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337,5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 по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до 18 лет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и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групп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учебу в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профе-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 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льготное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Развитие форм активного содействия занятости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трудоустройству инвалидов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места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нятости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домов-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19,1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тавки-распро-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дажи творчес-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работ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каемой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Развитие сети реабилитационных учреждений,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совершенствование форм и методов их деятельности, укрепление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их материально-технической базы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о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турном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нии: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на дому;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вместимости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50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Астане,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областях;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1464,4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78,8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  медико-социа-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укрепить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Местные 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психонев-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595,7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7. Повышение уровня удовлетворения потребностей инвалидов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технических вспомогательных (компенсаторных) средствах,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протезно-ортопедической помощи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(креслами-ко-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лясками)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144,9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ортезирова-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ортопеди-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обувью,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аппаратами,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корсетами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тезно-ортопе-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дическими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делиями;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ортопедическихизделий,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ги, связанные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протезирова-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 ортези-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- 497,6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- 539,0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опти-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мизации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лий, по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тезно-ортопе-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в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от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преобразованиюРеспубликанс-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 в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аудиологии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МЗ, 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сурдо-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бинеты в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онных,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слуху сурдо-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207,6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зрению тифло-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86,0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644,3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(2006-2007 годы), местные бюджеты (с 2008 года)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Создание условий для обеспечения беспрепятственного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доступа инвалидам к объектам социальной, транспортной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рекреационной инфраструктуры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вентаризацию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к имеющим-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жилым,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зданиям,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речень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рекреацион-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к имеющим-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жилым,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зданиям,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речню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Плану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ной,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и 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реационной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строящимся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лым,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енным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рекреацион-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печив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подъездных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панду-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устройств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колясок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по посад-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и высадке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обустройство пассажирских остановок для посадки в транспорт общего пользования инвалидов, имеющих затруднение в передвижении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передвижении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77,3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Алматы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шеходных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звуковы-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световыми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дений, 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31,7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телевизион-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сурдопереводом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телевизио-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каналов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худо-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жественной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тературы,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точечным шриф-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Брайля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сурдоперево-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слепых и глу-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хих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и худо-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жественной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тературой,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точечным шриф-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Брайля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сурдоперево-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9. Повышение роли и ответственности местных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исполнительных органов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чинения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инвалидизирую-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патологий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Наций,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низацией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Всемирной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ЮНЕСКО,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ЮНИСЕФ, непра-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Создание централизованной базы данных инвалидов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инвалидность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11. Совершенствование системы кадрового обеспечения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области медико-социальной экспертизы, реабилитации,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 социального обслуживания инвалидов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реабилитационной индустрии 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Дать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ния: по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Номенк-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латуру 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"врач-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реабилитолог";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штатные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тивы врачебно-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"врач-реаби-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литолог";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"врач-реаби-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литолог"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затрат: 27069,5 млн. тенге, в том числе: в 2006 году - 7043,1; в 2007 году - 7316,5 млн. тенге, в 2008 году - 12709,9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бюджета: 5874,1 млн. тенге, в том числе: в 2006 году - 2026,7 млн. тенге; в 2007 году - 1571,5 млн. тенге; в 2008 году - 2275,9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бюджета: 21195,4 млн. тенге, в том числе: в 2006 году - 5 016,4 млн. тенге; в 2007 году - 5745 млн. тенге; в 2008 году - 10434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предусмотренные на реализацию Плана мероприятий по реализации Программы реабилитации инвалидов на 2006-2008 годы будут корректироваться при формировании республиканского и местных бюджетов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ИПР - индивидуальная программа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ЮНЕСКО - Агентство Организации Объединенных Наций по образованию, науке и культуре;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ЮНИСЕФ - Детский фонд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Примечание с изменениями, внесенными постановлением Правительства РК от 25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