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3a28" w14:textId="cee3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сентября 1999 года N 1469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16. Утратило силу постановлением Правительства Республики Казахстан от 2 марта 2010 года N 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02.03.2010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13 октября 2004 года N 1050 "Об утверждении Плана мероприятий по реализации Государственной программы реформирования и развития здравоохранения Республики Казахстан на 2005-2010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сентября 1999 года N 1469 "О мерах по дальнейшему совершенствованию медицинского образования в республике" (САПП Республики Казахстан, 1999 г., N 48, ст. 450)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"государственной программы "Здоровье народа", утвержденной Указом Президента Республики Казахстан от 16 ноября 1998 года" заменить словами "Государственной программы реформирования и развития здравоохранения Республики Казахстан на 2005-2010 годы,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13 сентября 2004 года N 1438";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", образования и спорта"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 дополнить словами "и возмещения коммунальных платежей";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3 после слова "педиатрия" дополнить словами ", начиная с 2006/2007 учебного года, по специальностям "стоматология" и "восточная медицина";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больниц, поликлиник и врачебных амбулаторий, являющихся клиническими базами государственных высших медицинских организаций образования,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"Клинические базы Казахской государственной медицинской академии"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"Акмолинское региональное управление санитарно-эпидемиологического надзора на железнодорожном транспорте Комитета государственного санитарно-эпидемиологического надзора Министерства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психиатрическая больница акимата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онкологический диспансер акимата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кожно-венерологический диспансер акимата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противотуберкулезный диспансер акимата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городская больница акимата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перинатальный центр акимата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Костанайская областная детская больница акимата Костанайской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родильный дом акимата Костанайской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противотуберкулезный диспансер акимата Костанайской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кожно-венерологический диспансер акимата Костанайской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скорой неотложной медицинской помощи города Костаная акимата Костанайской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Костанайская городская больница акимата Костанайской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"Клинические базы Южно-Казахстанской государственной медицинской академии"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"Семейная врачебная амбулатория "Айкап" акимата Южно-Казахстанской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раздела "Клинические базы Южно-Казахстанской государственной медицинской академии" дополнить разделом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"Клинические базы Международного Казахско-Турецкого университета имени Х.А. Ясави: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Туркестанская городская центральная больница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Туркестанская городская детская больница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Туркестанский противотуберкулезный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Туркестанский кожно-венерологический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Кентауская центральная городская клиническая больница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Кентауский городской родильный дом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Кентауская городская инфекционная больница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Кентауский городской противотуберкулезный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Кентауский кожно-венерологический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Кентауский городской психоневрологический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клиническая больница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Психоневрологический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офтальмологическая больница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эндокринологический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противотуберкулезный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детская больница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дермато-венерологический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онкологический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Шымкентская городская детская больница N 2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Шымкентская городская поликлиника N 5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Шымкентская городская детская поликлиника N 3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Шымкентская городская больница скорой медицинской помощи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Шымкентская городская станция скорой медицинской помощи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Шымкентская городская инфекционная больница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Южно-Казахстанский филиал Центра судебной медицины Министерства здравоохранения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