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10ba" w14:textId="84a1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июня 2001 года N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июня 2001 года N 807 "О создании закрытого акционерного общества "Би-Логистикс"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2 изложить в следующей редакции: "осуществление в установленном законодательством порядке деятельности по учету, хранению, оценке и реализации имущества, обращенного (поступившего) в республиканскую собственность по отдельным основаниям, а также арестованного имущества, изъятого в судебном порядке, по решению Комитета по судебному администрированию при Верховном Суде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