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2de9" w14:textId="38a2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Кожакове А.Е., Айдарове Н.Г.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Название с изменением, внесенным постановлением Правительства Республики Казахстан от 3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срок полномочий Кожакова Асана Егинбаевича на должности заместителя Председателя Исполнительного комитета - Исполнительного секретаря Содружества Независимых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Айдарова Наурыза Губайдуллаевича - на должность заместителя директора - начальника отдела Департамента по сотрудничеству в сфере безопасности и противодействия новым вызовам и угрозам Исполнительного комитета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изменением, внесенным постановлением Правительства Республики Казахстан от 3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