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867" w14:textId="6a4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509г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года "О республиканском бюджете на 2005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2004 года N 1354 "Об утверждении паспортов республиканских бюджетных программ на 2005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3,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последнем абзаце слова "и увеличению мощности серверного оборудования"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"Увеличение мощности серверного оборудования.".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