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cc2c" w14:textId="c9dc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средствах, психотропных веществах и прекурсорах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2005 года N 1336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прилагаемые нормы потребности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наркотических средствах, психотропных веществах и прекурсорах на 2006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2006 год расчеты потребности, в пределах которой осуществляется их оборот юридическими лицами, имеющими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2005 года N 1336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НОРМЫ ПОТРЕБНОСТИ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В НАРКОТИЧЕСКИХ СРЕДСТВАХ,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ПСИХОТРОПНЫХ ВЕЩЕСТВАХ И ПРЕКУРСОРАХ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потребностей в наркотических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средствах, объемы изготовления синтетических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наркотиков, объемы производства опия и культивирования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опийного мака для целей иных, чем производство опия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Единая конвенция о наркотических средствах 1961 года: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статьи 1, 12 и 19.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 от 25 марта 1972 года о поправках к Единой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конвенции о наркотических средствах 1961 года: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статьи 5 и 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3"/>
      </w:tblGrid>
      <w:tr>
        <w:trPr>
          <w:trHeight w:val="90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 2006 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 за оборотом наркотиков Министерства внутренних дел Республики Казахстан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Выборов Анатолий Николаевич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вице-министр внутренних дел Республики Казахстан - Председатель Комитета по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борьбе с наркобизнесом и контролю за оборотом 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ПОДПИСЬ: 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Исчисления относятся к 2006 календарному году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ПРИМЕЧАНИЯ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9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P.O.Box 500, A-1400 Vienna, Austria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  Facsivile: (+43 1) 26060 5867/5868 Telegraphic address: UNANIONS VIENNA  Telex: 135612 uno a E-mail: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secretar@incb.org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Internet address: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http://www.incd.org/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B       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5          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Часть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Годовые исчисления потребностей в наркотических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средствах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(ДЛЯ ВСЕХ СТРАН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</w:tblGrid>
      <w:tr>
        <w:trPr>
          <w:trHeight w:val="9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практикующих врачей в стране или территории: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54758;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стоматологов: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4293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 ветеринаров: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3156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аптек: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3852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больниц: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1042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Общее число больничных коек: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116637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ИЗЛОЖЕНИЕ МЕТОДА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для установления исчислений - эмпирический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B   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7         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Часть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Годовые исчисления потребностей в наркотических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(ДЛЯ ВСЕХ СТРАН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97"/>
        <w:gridCol w:w="1551"/>
        <w:gridCol w:w="614"/>
        <w:gridCol w:w="708"/>
        <w:gridCol w:w="1295"/>
        <w:gridCol w:w="1299"/>
        <w:gridCol w:w="709"/>
        <w:gridCol w:w="786"/>
        <w:gridCol w:w="801"/>
        <w:gridCol w:w="933"/>
        <w:gridCol w:w="799"/>
        <w:gridCol w:w="1402"/>
      </w:tblGrid>
      <w:tr>
        <w:trPr>
          <w:trHeight w:val="360" w:hRule="atLeast"/>
        </w:trPr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Наркотиче-ское средство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изготовления: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янию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бря 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Список 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ли эти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 или вещества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внутри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экспорт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9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 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 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 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Анилеридин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 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Декстромо-рамид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ропоксифен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Дигидроко-деин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Дифенокси-лат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каннабиса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708,16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757,6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кока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234,91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897,27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103,05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
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с учетом изготовления лекарственного препарата Омнопон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Примечание РЦПИ: х - затушеванная клетка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B       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10              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Часть 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Годовые исчисления объема изготовления синтетических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наркотических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            (КАСАЕТСЯ ЛИШЬ ТЕХ СТРАН И ТЕРРИТОРИЙ
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/>
          <w:i w:val="false"/>
          <w:color w:val="000000"/>
          <w:sz w:val="28"/>
        </w:rPr>
        <w:t>
В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РАЗРЕШАЕТСЯ ИЗГОТОВЛЕНИЕ СИНТЕТИЧЕСКИХ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НАРКОТИЧЕСКИХ СРЕДСТВ)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Синтетические наркотические средства, включенные в Список I Конвенции 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Аллилпродин        Дигидроэторфин      Метазоцин    Рацеметорфан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Альфамепродин      Дименоксадол        Метадон      Рацеморамид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Альфаметадол       Димефепетанол       Метадон,     Рацеморфан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промежуточ-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ный 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Альфапрадин        Диметилтиамбутен    Морамид,     Ремифентанил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промежуточ-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ный продукт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Алъфацетилметадол  Диоксафетил бутират Морферидин    Суфентанил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Альфентанил        Дипипанон           Норациметадол Тилидин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Анилеридин         Дифеноксилат        Норлеворфанол Тримеперидин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Ацетилметадол      Дифеноксин          Норметадон    Фенадоксон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Безитрамид         Диэтилтиамбутен     Норпипанон    Фенапромид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Бензетидин         Дротабанол          Петидин       Феназоцин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Бетамепродин       Изометадон          Петидин,      Феноморфан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промежуточ-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ный продукт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Бетаметадол        Кетобемидон         Петидин,      Феноперидин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промежуточ-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ный продукт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Бетапродин         Клонитазен          Петидин,      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промежуточ-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ный продукт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Бетацетилметадол   Левометорфан        Пиминодин     Фуретиндин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Гидроксипетидин    Левоморамид         Пиритрамид    Этилметилти-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амбутен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Декстроморамид     Левофенацилморфан   Прогептазин   Этонитазен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Диампромид         Леворфанол          Проперидин    Этоксеридин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Синтетические наркотические средства, включенные в Список II Конвенции 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Декстропропоксифен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Пропирам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533"/>
        <w:gridCol w:w="1593"/>
        <w:gridCol w:w="1593"/>
        <w:gridCol w:w="1593"/>
        <w:gridCol w:w="1373"/>
        <w:gridCol w:w="1633"/>
        <w:gridCol w:w="1653"/>
      </w:tblGrid>
      <w:tr>
        <w:trPr>
          <w:trHeight w:val="13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наркоти-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средства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будут изготовлены на каждом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предприятий (в килограммах)
</w:t>
            </w:r>
          </w:p>
        </w:tc>
      </w:tr>
      <w:tr>
        <w:trPr>
          <w:trHeight w:val="28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Декст-ропро-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нокси-лат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
</w:t>
            </w:r>
          </w:p>
        </w:tc>
      </w:tr>
      <w:tr>
        <w:trPr>
          <w:trHeight w:val="28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B/P 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поправки         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Оценка годовых потребностей для медицинских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и научных целей в веществах, включенных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в списки II, III и IV Конвенции о психотропных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веществах 1971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Резолюция 1981/7 и 1991/44 Экономического и Социального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3"/>
      </w:tblGrid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 2006 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 за оборотом наркотиков Министерства внутренних дел Республики Казахстан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Выборов Анатолий Николаевич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вице-министр внутренних дел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Республики Казахстан - Председатель Комитета по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борьбе с наркобизнесом и контролю за оборотом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ПОДПИСЬ: 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Оценка относится к 2006 календарному году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9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оценка в одном экземпляре представляются: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P.O.Box 500, A-1400 Vienna, Austria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  Facsivile: (+43 1) 26060 5867/5868 Telegraphic address: UNANIONS VIENNA  Telex: 135612 uno a E-mail: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secretar@incb.org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Internet address: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http://www.incd.org/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Годовой спрос на внутренние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медицинские и научные цели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представляемой оценкой в течение трех лет, если за этот период не поступит каких-либо поправок. Количества, необходимые для экспорта, следует указать отдельно. Если они включены, просьба указать.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Оценки потребностей в веществах, включенных в Список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5633"/>
        <w:gridCol w:w="1513"/>
        <w:gridCol w:w="1853"/>
      </w:tblGrid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Код*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РА007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Аминептин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РА003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PD002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PL006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PL007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РМ002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РМ005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 фетамин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РМ015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РМ006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РМ007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РВ008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PS001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PD010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Дронабинол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PF005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PP005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PP006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PZ001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Ципепрол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Оценки потребностей в веществах, включенных в Список 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773"/>
        <w:gridCol w:w="1553"/>
        <w:gridCol w:w="1853"/>
      </w:tblGrid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Код*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РА002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РВ006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РВ004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PG001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Глутетимид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РС009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РР014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РР002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PF002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Оценки потребностей в веществах, включенных в Список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5753"/>
        <w:gridCol w:w="1513"/>
        <w:gridCol w:w="1873"/>
      </w:tblGrid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Код*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РА005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РА004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РА006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Аминорекс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РА001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РВ001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РВ002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РВ003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РВ007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РВ005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PV001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PG002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Гамма-оксимаслянная кислота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PD005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PD006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PZ002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РС002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К001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РС004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РС008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РС005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РС006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РС007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PL001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Лефетамин, СПА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PL003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PL004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PL005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PM001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PM018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PM010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PM003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PM008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PM009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PM012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PM016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PN001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Ниметазепам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PN002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PN003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PО001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PO002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PP020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PP015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PP010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Пипрадрол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PP019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PP016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PS003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Секбутабарбитал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PT003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PT004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PT005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PP004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PF004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PP008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PF006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PP009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PF001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PF003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PH001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Халазепам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PH002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Халоксазолам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PC003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PE003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PE005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PE004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Этиллофлазепат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PE002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Этинамат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PE001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Этхлорвинол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Только для внутреннего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Годовые исчисления потребности в прекурсорах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3"/>
      </w:tblGrid>
      <w:tr>
        <w:trPr>
          <w:trHeight w:val="9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 2006 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 за оборотом наркотиков Министерства внутренних дел Республики Казахстан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Выборов Анатолий Николаевич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вице-министр внутренних дел Республики Казахстан - Председатель Комитета по борьбе с наркобизнесом и контролю за оборотом 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ПОДПИСЬ: 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Исчисления относится к 2006 календарному году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9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оценка в одном экземпляре представляются: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P.O.Box 500, A-1400 Vienna, Austria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  Facsivile: (+43 1) 26060 5867/5868 Telegraphic address: UNANIONS VIENNA  Telex: 135612 uno a E-mail: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secretar@incb.org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Internet address: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http://www.incd.org/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Таблица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Перечень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3673"/>
        <w:gridCol w:w="3013"/>
      </w:tblGrid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Ед/изм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3573"/>
        <w:gridCol w:w="2673"/>
      </w:tblGrid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Ед/изм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8387696,99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978768,52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1398773972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44263703,77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800554,48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429715,8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