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a4f2" w14:textId="0ee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"1486426541" заменить цифрами "1574461767";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"1346264262" заменить цифрами "1434299488";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"1459532974" заменить цифрами "1549788332";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"26893567" заменить цифрами "24673435";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"92655243" заменить цифрами "90435111";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"9572868" заменить цифрами "11793000";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"1486426541" заменить цифрами "1574461767";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"1346264262" заменить цифрами "1434299488";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"706092187" заменить цифрами "777629044";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"706092187" заменить цифрами "777629044";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"235992485" заменить цифрами "302795790";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"8857367" заменить цифрами "8853367";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"53430486" заменить цифрами "58168038";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"576149315" заменить цифрами "592647684";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"273521348" заменить цифрами "290019717";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"69560540" заменить цифрами "83632903";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"24336564" заменить цифрами "26762570";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"1459532974" заменить цифрами "1549788332";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"409858323" заменить цифрами "500113681";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"409858323" заменить цифрами "500113681";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"409858323" заменить цифрами "500113681";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"276830782"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цифрами "367086140";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"255600189" заменить цифрами "343635415";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"7572868" заменить цифрами "9793000";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"26893567" заменить цифрами "24673435";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"92655243" заменить цифрами "90435111";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"9572868" заменить цифрами "11793000";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"9572868" заменить цифрами "11793000";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"9572868" заменить цифрами "11793000";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"9572868" заменить цифрами "11793000";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"7572868" заменить цифрами "9793000".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