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13ac" w14:textId="1991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на изъятие объектов животного мира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2005 года N 1328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2004 года "Об охране, воспроизводстве и использовании животного мира"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лимиты на изъятие объектов животного мира на 2006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2005 года N 1328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Лимиты иа изъятие объектов животного мира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(особей)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973"/>
        <w:gridCol w:w="1353"/>
        <w:gridCol w:w="1613"/>
        <w:gridCol w:w="1593"/>
        <w:gridCol w:w="1493"/>
        <w:gridCol w:w="2033"/>
        <w:gridCol w:w="1713"/>
      </w:tblGrid>
      <w:tr>
        <w:trPr>
          <w:trHeight w:val="6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угрозой исчезновения видов)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 олень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медведь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  Казахстанская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  Казахстанская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993"/>
        <w:gridCol w:w="1193"/>
        <w:gridCol w:w="1373"/>
        <w:gridCol w:w="1193"/>
        <w:gridCol w:w="1153"/>
        <w:gridCol w:w="1153"/>
        <w:gridCol w:w="1393"/>
        <w:gridCol w:w="1493"/>
        <w:gridCol w:w="1493"/>
      </w:tblGrid>
      <w:tr>
        <w:trPr>
          <w:trHeight w:val="66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областей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угрозой исчезновения видов)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бобр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сица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канская норка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  Казахстанская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  Казахстанская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    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3033"/>
        <w:gridCol w:w="1413"/>
        <w:gridCol w:w="1233"/>
        <w:gridCol w:w="1393"/>
        <w:gridCol w:w="1253"/>
        <w:gridCol w:w="1333"/>
        <w:gridCol w:w="1413"/>
        <w:gridCol w:w="993"/>
        <w:gridCol w:w="1313"/>
      </w:tblGrid>
      <w:tr>
        <w:trPr>
          <w:trHeight w:val="66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ностай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хорек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Коло-нок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гой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Выдра
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093"/>
        <w:gridCol w:w="1313"/>
        <w:gridCol w:w="1493"/>
        <w:gridCol w:w="1513"/>
        <w:gridCol w:w="1393"/>
        <w:gridCol w:w="1593"/>
        <w:gridCol w:w="1293"/>
        <w:gridCol w:w="1433"/>
      </w:tblGrid>
      <w:tr>
        <w:trPr>
          <w:trHeight w:val="66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угрозой исчезновения видов)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патка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
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    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113"/>
        <w:gridCol w:w="1473"/>
        <w:gridCol w:w="1613"/>
        <w:gridCol w:w="1673"/>
        <w:gridCol w:w="1673"/>
        <w:gridCol w:w="1673"/>
        <w:gridCol w:w="1713"/>
      </w:tblGrid>
      <w:tr>
        <w:trPr>
          <w:trHeight w:val="28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угрозой исчезновения видов)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Кеклик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Голубь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  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