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29e3" w14:textId="0092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лицензировании"</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2005 года
N 1325</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лицензировании"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Закон Республики Казахстан "О лицензировании" </w:t>
      </w:r>
    </w:p>
    <w:p>
      <w:pPr>
        <w:spacing w:after="0"/>
        <w:ind w:left="0"/>
        <w:jc w:val="both"/>
      </w:pPr>
      <w:r>
        <w:rPr>
          <w:rFonts w:ascii="Times New Roman"/>
          <w:b/>
          <w:i w:val="false"/>
          <w:color w:val="000080"/>
          <w:sz w:val="28"/>
        </w:rPr>
        <w:t xml:space="preserve">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 </w:t>
      </w:r>
      <w:r>
        <w:rPr>
          <w:rFonts w:ascii="Times New Roman"/>
          <w:b/>
          <w:i w:val="false"/>
          <w:color w:val="000080"/>
          <w:sz w:val="28"/>
        </w:rPr>
        <w:t xml:space="preserve">  Отношения, регулируемые настоящим Законом </w:t>
      </w:r>
    </w:p>
    <w:p>
      <w:pPr>
        <w:spacing w:after="0"/>
        <w:ind w:left="0"/>
        <w:jc w:val="both"/>
      </w:pPr>
      <w:r>
        <w:rPr>
          <w:rFonts w:ascii="Times New Roman"/>
          <w:b w:val="false"/>
          <w:i w:val="false"/>
          <w:color w:val="000000"/>
          <w:sz w:val="28"/>
        </w:rPr>
        <w:t xml:space="preserve">      1. Настоящим Законом регулируются отношения, связанные с государственным лицензированием отдельных видов деятельности (операций). </w:t>
      </w:r>
      <w:r>
        <w:br/>
      </w:r>
      <w:r>
        <w:rPr>
          <w:rFonts w:ascii="Times New Roman"/>
          <w:b w:val="false"/>
          <w:i w:val="false"/>
          <w:color w:val="000000"/>
          <w:sz w:val="28"/>
        </w:rPr>
        <w:t xml:space="preserve">
      2. Настоящим Законом не регулируются отношения, связанные с выдачей лицензий в рамках заключенного между физическими и (или) юридическими лицами лицензионного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 </w:t>
      </w:r>
      <w:r>
        <w:rPr>
          <w:rFonts w:ascii="Times New Roman"/>
          <w:b/>
          <w:i w:val="false"/>
          <w:color w:val="000080"/>
          <w:sz w:val="28"/>
        </w:rPr>
        <w:t xml:space="preserve">  Законодательство Республики Казахстан о лицензировании </w:t>
      </w:r>
    </w:p>
    <w:p>
      <w:pPr>
        <w:spacing w:after="0"/>
        <w:ind w:left="0"/>
        <w:jc w:val="both"/>
      </w:pPr>
      <w:r>
        <w:rPr>
          <w:rFonts w:ascii="Times New Roman"/>
          <w:b w:val="false"/>
          <w:i w:val="false"/>
          <w:color w:val="000000"/>
          <w:sz w:val="28"/>
        </w:rPr>
        <w:t xml:space="preserve">       1.   Законодательство Республики Казахстан о лицензировании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w:t>
      </w:r>
      <w:r>
        <w:br/>
      </w:r>
      <w:r>
        <w:rPr>
          <w:rFonts w:ascii="Times New Roman"/>
          <w:b w:val="false"/>
          <w:i w:val="false"/>
          <w:color w:val="000000"/>
          <w:sz w:val="28"/>
        </w:rPr>
        <w:t xml:space="preserve">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 </w:t>
      </w:r>
      <w:r>
        <w:rPr>
          <w:rFonts w:ascii="Times New Roman"/>
          <w:b/>
          <w:i w:val="false"/>
          <w:color w:val="000080"/>
          <w:sz w:val="28"/>
        </w:rPr>
        <w:t xml:space="preserve">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автоматическое лицензирование - мера, установленная в целях мониторинга импорта и/или экспорта отдельных товаров посредством выдачи лицензии; </w:t>
      </w:r>
      <w:r>
        <w:br/>
      </w:r>
      <w:r>
        <w:rPr>
          <w:rFonts w:ascii="Times New Roman"/>
          <w:b w:val="false"/>
          <w:i w:val="false"/>
          <w:color w:val="000000"/>
          <w:sz w:val="28"/>
        </w:rPr>
        <w:t xml:space="preserve">
      2) заявитель - физическое или юридическое лицо, обратившееся в соответствующий лицензиар с заявлением о выдаче лицензии либо приложения к лицензии на занятие отдельным видом деятельности; </w:t>
      </w:r>
      <w:r>
        <w:br/>
      </w:r>
      <w:r>
        <w:rPr>
          <w:rFonts w:ascii="Times New Roman"/>
          <w:b w:val="false"/>
          <w:i w:val="false"/>
          <w:color w:val="000000"/>
          <w:sz w:val="28"/>
        </w:rPr>
        <w:t xml:space="preserve">
      3) квалификационные требования - совокупность количественных и качественных нормативов и показателей, характеризующих способность заявителя заниматься отдельным видом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4) лицензиат (субъект лицензирования) - физическое или юридическое лицо, имеющее лицензию на занятие отдельным видом деятельности; </w:t>
      </w:r>
      <w:r>
        <w:br/>
      </w:r>
      <w:r>
        <w:rPr>
          <w:rFonts w:ascii="Times New Roman"/>
          <w:b w:val="false"/>
          <w:i w:val="false"/>
          <w:color w:val="000000"/>
          <w:sz w:val="28"/>
        </w:rPr>
        <w:t xml:space="preserve">
      5) лицензирование - деятельность государственного органа, осуществляемая в связи с рассмотрением заявлений о выдаче лицензий, выдачей либо отказом в выдаче лицензии; </w:t>
      </w:r>
      <w:r>
        <w:br/>
      </w:r>
      <w:r>
        <w:rPr>
          <w:rFonts w:ascii="Times New Roman"/>
          <w:b w:val="false"/>
          <w:i w:val="false"/>
          <w:color w:val="000000"/>
          <w:sz w:val="28"/>
        </w:rPr>
        <w:t xml:space="preserve">
      6) лицензирование сферы деятельности, связанной с объектами повышенной опасности - лицензирование деятельности на объектах, представляющих повышенную опасность для жизни и здоровья граждан и окружающей среды; </w:t>
      </w:r>
      <w:r>
        <w:br/>
      </w:r>
      <w:r>
        <w:rPr>
          <w:rFonts w:ascii="Times New Roman"/>
          <w:b w:val="false"/>
          <w:i w:val="false"/>
          <w:color w:val="000000"/>
          <w:sz w:val="28"/>
        </w:rPr>
        <w:t xml:space="preserve">
      7) лицензирование сферы деятельности, имеющей особо важное государственное значение - лицензирование деятельности, осуществление которой обусловлено необходимостью обеспечения </w:t>
      </w:r>
      <w:r>
        <w:br/>
      </w:r>
      <w:r>
        <w:rPr>
          <w:rFonts w:ascii="Times New Roman"/>
          <w:b w:val="false"/>
          <w:i w:val="false"/>
          <w:color w:val="000000"/>
          <w:sz w:val="28"/>
        </w:rPr>
        <w:t xml:space="preserve">
национальной безопасности; </w:t>
      </w:r>
      <w:r>
        <w:br/>
      </w:r>
      <w:r>
        <w:rPr>
          <w:rFonts w:ascii="Times New Roman"/>
          <w:b w:val="false"/>
          <w:i w:val="false"/>
          <w:color w:val="000000"/>
          <w:sz w:val="28"/>
        </w:rPr>
        <w:t xml:space="preserve">
      8) лицензирование сферы частной предпринимательской деятельности - лицензирование отдельных видов деятельности, связанной с оказанием услуг (работ) юридическим или физическим лицом с целью государственного регулирования, обеспечения соблюдения законности, а также защиты прав и интересов потребителей; </w:t>
      </w:r>
      <w:r>
        <w:br/>
      </w:r>
      <w:r>
        <w:rPr>
          <w:rFonts w:ascii="Times New Roman"/>
          <w:b w:val="false"/>
          <w:i w:val="false"/>
          <w:color w:val="000000"/>
          <w:sz w:val="28"/>
        </w:rPr>
        <w:t xml:space="preserve">
      9) лицензируемый вид деятельности - вид деятельности (определенное действие (операция, классы страхования), для занятия которым требуется получение лицензии в соответствии с настоящим Законом; </w:t>
      </w:r>
      <w:r>
        <w:br/>
      </w:r>
      <w:r>
        <w:rPr>
          <w:rFonts w:ascii="Times New Roman"/>
          <w:b w:val="false"/>
          <w:i w:val="false"/>
          <w:color w:val="000000"/>
          <w:sz w:val="28"/>
        </w:rPr>
        <w:t xml:space="preserve">
      10) лицензия - разрешение, выдаваемое в форме государственного документа соответствующим лицензиаром физическому или юридическому лицу на занятие отдельным видом деятельности; </w:t>
      </w:r>
      <w:r>
        <w:br/>
      </w:r>
      <w:r>
        <w:rPr>
          <w:rFonts w:ascii="Times New Roman"/>
          <w:b w:val="false"/>
          <w:i w:val="false"/>
          <w:color w:val="000000"/>
          <w:sz w:val="28"/>
        </w:rPr>
        <w:t xml:space="preserve">
      11) лицензиар - государственный орган, осуществляющий лицензирование в соответствии с настоящим Законом; </w:t>
      </w:r>
      <w:r>
        <w:br/>
      </w:r>
      <w:r>
        <w:rPr>
          <w:rFonts w:ascii="Times New Roman"/>
          <w:b w:val="false"/>
          <w:i w:val="false"/>
          <w:color w:val="000000"/>
          <w:sz w:val="28"/>
        </w:rPr>
        <w:t xml:space="preserve">
      12) лицензионный контроль - деятельность лицензиаров, направленная на обеспечение соблюдения лицензиатами законодательства Республики Казахстан о лицензировании и в области </w:t>
      </w:r>
      <w:r>
        <w:br/>
      </w:r>
      <w:r>
        <w:rPr>
          <w:rFonts w:ascii="Times New Roman"/>
          <w:b w:val="false"/>
          <w:i w:val="false"/>
          <w:color w:val="000000"/>
          <w:sz w:val="28"/>
        </w:rPr>
        <w:t xml:space="preserve">
той деятельности, на которую выдана лицензия; </w:t>
      </w:r>
      <w:r>
        <w:br/>
      </w:r>
      <w:r>
        <w:rPr>
          <w:rFonts w:ascii="Times New Roman"/>
          <w:b w:val="false"/>
          <w:i w:val="false"/>
          <w:color w:val="000000"/>
          <w:sz w:val="28"/>
        </w:rPr>
        <w:t xml:space="preserve">
      13) подвид лицензируемой деятельности - конкретизация соответствующего вида деятельности в рамках одной лицензии; </w:t>
      </w:r>
      <w:r>
        <w:br/>
      </w:r>
      <w:r>
        <w:rPr>
          <w:rFonts w:ascii="Times New Roman"/>
          <w:b w:val="false"/>
          <w:i w:val="false"/>
          <w:color w:val="000000"/>
          <w:sz w:val="28"/>
        </w:rPr>
        <w:t xml:space="preserve">
      14) реестр лицензий - база данных, содержащая сведения о выданных, переоформленных, приостановленных, возобновленных и прекративших действие лицензиях; </w:t>
      </w:r>
      <w:r>
        <w:br/>
      </w:r>
      <w:r>
        <w:rPr>
          <w:rFonts w:ascii="Times New Roman"/>
          <w:b w:val="false"/>
          <w:i w:val="false"/>
          <w:color w:val="000000"/>
          <w:sz w:val="28"/>
        </w:rPr>
        <w:t xml:space="preserve">
      15) уполномоченный орган - государственный орган, участвующий в формировании государственной политики в области лицензирования и координирующий деятельность других государственных органов по реализации законодательства в области лицензирования.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 Основные принципы лицензирования </w:t>
      </w:r>
    </w:p>
    <w:p>
      <w:pPr>
        <w:spacing w:after="0"/>
        <w:ind w:left="0"/>
        <w:jc w:val="both"/>
      </w:pPr>
      <w:r>
        <w:rPr>
          <w:rFonts w:ascii="Times New Roman"/>
          <w:b w:val="false"/>
          <w:i w:val="false"/>
          <w:color w:val="000000"/>
          <w:sz w:val="28"/>
        </w:rPr>
        <w:t xml:space="preserve">      1. Выдача лицензий осуществляется на равных основаниях и равных условиях для всех лиц, отвечающих требованиям, установленным для данного вида лицензии. </w:t>
      </w:r>
      <w:r>
        <w:br/>
      </w:r>
      <w:r>
        <w:rPr>
          <w:rFonts w:ascii="Times New Roman"/>
          <w:b w:val="false"/>
          <w:i w:val="false"/>
          <w:color w:val="000000"/>
          <w:sz w:val="28"/>
        </w:rPr>
        <w:t xml:space="preserve">
      2) Введение лицензионного порядка по отдельным видам деятельности устанавливаются в целях обеспечения национальной безопасности, соблюдения законности, а также защиты прав и интересов потребителей. </w:t>
      </w:r>
      <w:r>
        <w:br/>
      </w:r>
      <w:r>
        <w:rPr>
          <w:rFonts w:ascii="Times New Roman"/>
          <w:b w:val="false"/>
          <w:i w:val="false"/>
          <w:color w:val="000000"/>
          <w:sz w:val="28"/>
        </w:rPr>
        <w:t xml:space="preserve">
      3) Настоящим Законом устанавливается исчерпывающий перечень лицензируемых видов и подвидов деятельности, а также действий (операций). </w:t>
      </w:r>
      <w:r>
        <w:br/>
      </w:r>
      <w:r>
        <w:rPr>
          <w:rFonts w:ascii="Times New Roman"/>
          <w:b w:val="false"/>
          <w:i w:val="false"/>
          <w:color w:val="000000"/>
          <w:sz w:val="28"/>
        </w:rPr>
        <w:t xml:space="preserve">
      4. При включении в данный Закон новых лицензируемых видов и подвидов деятельности, их лицензирование осуществляется после принятия соответствующих квалификационных требований и правил лицензирования. </w:t>
      </w:r>
      <w:r>
        <w:br/>
      </w:r>
      <w:r>
        <w:rPr>
          <w:rFonts w:ascii="Times New Roman"/>
          <w:b w:val="false"/>
          <w:i w:val="false"/>
          <w:color w:val="000000"/>
          <w:sz w:val="28"/>
        </w:rPr>
        <w:t xml:space="preserve">
      5. Лицензирование отдельных видов деятельности устанавливается в случаях, если установленные законодательными актами Республики Казахстан требования к продукции, требования по обязательному подтверждению соответствия отдельных видов продукции, процессов  и государственный контроль за деятельностью недостаточны для достижения целей государственного администрирования. </w:t>
      </w:r>
      <w:r>
        <w:br/>
      </w:r>
      <w:r>
        <w:rPr>
          <w:rFonts w:ascii="Times New Roman"/>
          <w:b w:val="false"/>
          <w:i w:val="false"/>
          <w:color w:val="000000"/>
          <w:sz w:val="28"/>
        </w:rPr>
        <w:t xml:space="preserve">
      6. Лицензия является неотчуждаемой и не может быть передана лицензиатом другому юридическому или физическому лицу. </w:t>
      </w:r>
      <w:r>
        <w:br/>
      </w:r>
      <w:r>
        <w:rPr>
          <w:rFonts w:ascii="Times New Roman"/>
          <w:b w:val="false"/>
          <w:i w:val="false"/>
          <w:color w:val="000000"/>
          <w:sz w:val="28"/>
        </w:rPr>
        <w:t xml:space="preserve">
      7. Виды частной предпринимательской деятельности, входящие в единый технологический процесс и (или) являющиеся необходимым элементом осуществления лицензируемого вида деятельности, лицензированию не подлежат. </w:t>
      </w:r>
      <w:r>
        <w:br/>
      </w:r>
      <w:r>
        <w:rPr>
          <w:rFonts w:ascii="Times New Roman"/>
          <w:b w:val="false"/>
          <w:i w:val="false"/>
          <w:color w:val="000000"/>
          <w:sz w:val="28"/>
        </w:rPr>
        <w:t xml:space="preserve">
      8. Осуществление отдельных видов деятельности или совершение определенных действий (операций), требующих лицензирования, допускается лишь при наличии лицензии, за исключением деятельности, осуществляемой государственными органами, а также Банком развития </w:t>
      </w:r>
      <w:r>
        <w:br/>
      </w:r>
      <w:r>
        <w:rPr>
          <w:rFonts w:ascii="Times New Roman"/>
          <w:b w:val="false"/>
          <w:i w:val="false"/>
          <w:color w:val="000000"/>
          <w:sz w:val="28"/>
        </w:rPr>
        <w:t xml:space="preserve">
Казахстана в пределах полномочий, установленных законодательными актами Республики Казахстан. </w:t>
      </w:r>
      <w:r>
        <w:br/>
      </w:r>
      <w:r>
        <w:rPr>
          <w:rFonts w:ascii="Times New Roman"/>
          <w:b w:val="false"/>
          <w:i w:val="false"/>
          <w:color w:val="000000"/>
          <w:sz w:val="28"/>
        </w:rPr>
        <w:t xml:space="preserve">
      Осуществление отдельных видов деятельности в финансовой сфере и деятельности, связанной с концентрацией финансовых ресурсов, требующих лицензирования, допускается лишь при наличии лицензии, за исключением деятельности, проводимой кредитными товариществами, а также Национальным оператором почты в пределах полномочий, установленных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2. Государственная система лицензирования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 Структура государственной системы лицензирования </w:t>
      </w:r>
    </w:p>
    <w:p>
      <w:pPr>
        <w:spacing w:after="0"/>
        <w:ind w:left="0"/>
        <w:jc w:val="both"/>
      </w:pPr>
      <w:r>
        <w:rPr>
          <w:rFonts w:ascii="Times New Roman"/>
          <w:b w:val="false"/>
          <w:i w:val="false"/>
          <w:color w:val="000000"/>
          <w:sz w:val="28"/>
        </w:rPr>
        <w:t xml:space="preserve">      Государственную систему лицензирования составляют: </w:t>
      </w:r>
      <w:r>
        <w:br/>
      </w:r>
      <w:r>
        <w:rPr>
          <w:rFonts w:ascii="Times New Roman"/>
          <w:b w:val="false"/>
          <w:i w:val="false"/>
          <w:color w:val="000000"/>
          <w:sz w:val="28"/>
        </w:rPr>
        <w:t xml:space="preserve">
      1) Правительство Республики Казахстан; </w:t>
      </w:r>
      <w:r>
        <w:br/>
      </w:r>
      <w:r>
        <w:rPr>
          <w:rFonts w:ascii="Times New Roman"/>
          <w:b w:val="false"/>
          <w:i w:val="false"/>
          <w:color w:val="000000"/>
          <w:sz w:val="28"/>
        </w:rPr>
        <w:t xml:space="preserve">
      2) уполномоченный орган; </w:t>
      </w:r>
      <w:r>
        <w:br/>
      </w:r>
      <w:r>
        <w:rPr>
          <w:rFonts w:ascii="Times New Roman"/>
          <w:b w:val="false"/>
          <w:i w:val="false"/>
          <w:color w:val="000000"/>
          <w:sz w:val="28"/>
        </w:rPr>
        <w:t xml:space="preserve">
      3) лицензиары.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 Компетенция Правительства Республики Казахстан </w:t>
      </w:r>
    </w:p>
    <w:p>
      <w:pPr>
        <w:spacing w:after="0"/>
        <w:ind w:left="0"/>
        <w:jc w:val="both"/>
      </w:pPr>
      <w:r>
        <w:rPr>
          <w:rFonts w:ascii="Times New Roman"/>
          <w:b w:val="false"/>
          <w:i w:val="false"/>
          <w:color w:val="000000"/>
          <w:sz w:val="28"/>
        </w:rPr>
        <w:t xml:space="preserve">      К компетенции Правительства Республики Казахстан относятся: </w:t>
      </w:r>
      <w:r>
        <w:br/>
      </w:r>
      <w:r>
        <w:rPr>
          <w:rFonts w:ascii="Times New Roman"/>
          <w:b w:val="false"/>
          <w:i w:val="false"/>
          <w:color w:val="000000"/>
          <w:sz w:val="28"/>
        </w:rPr>
        <w:t xml:space="preserve">
      1) формирование основных направлений государственной политики в области лицензирования; </w:t>
      </w:r>
      <w:r>
        <w:br/>
      </w:r>
      <w:r>
        <w:rPr>
          <w:rFonts w:ascii="Times New Roman"/>
          <w:b w:val="false"/>
          <w:i w:val="false"/>
          <w:color w:val="000000"/>
          <w:sz w:val="28"/>
        </w:rPr>
        <w:t xml:space="preserve">
      2) определение перечня лицензиаров; </w:t>
      </w:r>
      <w:r>
        <w:br/>
      </w:r>
      <w:r>
        <w:rPr>
          <w:rFonts w:ascii="Times New Roman"/>
          <w:b w:val="false"/>
          <w:i w:val="false"/>
          <w:color w:val="000000"/>
          <w:sz w:val="28"/>
        </w:rPr>
        <w:t xml:space="preserve">
      3) утверждение квалификационных требований к отдельным видам деятельности, подлежащим лицензированию, за исключением квалификационных требований, утверждаемых уполномоченным государственным органом по регулированию и надзору финансового рынка и финансовых организаций и Национальным Банком Республики Казахстан в соответствии с законами Республики Казахстан; </w:t>
      </w:r>
      <w:r>
        <w:br/>
      </w:r>
      <w:r>
        <w:rPr>
          <w:rFonts w:ascii="Times New Roman"/>
          <w:b w:val="false"/>
          <w:i w:val="false"/>
          <w:color w:val="000000"/>
          <w:sz w:val="28"/>
        </w:rPr>
        <w:t xml:space="preserve">
      4) утверждение правил лицензирования к отдельным видам деятельности, подлежащим лицензированию, за исключением правил лицензирования, утверждаемых уполномоченным государственным органом по регулированию и надзору финансового рынка и финансовых организаций и Национальным Банком Республики Казахстан в соответствии с законами Республики Казахстан; </w:t>
      </w:r>
      <w:r>
        <w:br/>
      </w:r>
      <w:r>
        <w:rPr>
          <w:rFonts w:ascii="Times New Roman"/>
          <w:b w:val="false"/>
          <w:i w:val="false"/>
          <w:color w:val="000000"/>
          <w:sz w:val="28"/>
        </w:rPr>
        <w:t xml:space="preserve">
      5) утверждение единой унифицированной формы лицензии и приложений к ней, за исключением формы, утверждаемой уполномоченным государственным органом по регулированию и </w:t>
      </w:r>
      <w:r>
        <w:br/>
      </w:r>
      <w:r>
        <w:rPr>
          <w:rFonts w:ascii="Times New Roman"/>
          <w:b w:val="false"/>
          <w:i w:val="false"/>
          <w:color w:val="000000"/>
          <w:sz w:val="28"/>
        </w:rPr>
        <w:t xml:space="preserve">
надзору финансового рынка и финансовых организаций и Национальным Банком Республики Казахстан в соответствии с законами Республики Казахстан; </w:t>
      </w:r>
      <w:r>
        <w:br/>
      </w:r>
      <w:r>
        <w:rPr>
          <w:rFonts w:ascii="Times New Roman"/>
          <w:b w:val="false"/>
          <w:i w:val="false"/>
          <w:color w:val="000000"/>
          <w:sz w:val="28"/>
        </w:rPr>
        <w:t xml:space="preserve">
      6) утверждение формы заявления для получения лицензии, за исключением формы заявления, утверждаемой уполномоченным государственным органом по регулированию и надзору финансового рынка и финансовых организаций и Национальным Банком Республики Казахстан в соответствии с законами Республики Казахстан; </w:t>
      </w:r>
      <w:r>
        <w:br/>
      </w:r>
      <w:r>
        <w:rPr>
          <w:rFonts w:ascii="Times New Roman"/>
          <w:b w:val="false"/>
          <w:i w:val="false"/>
          <w:color w:val="000000"/>
          <w:sz w:val="28"/>
        </w:rPr>
        <w:t xml:space="preserve">
      7) утверждение перечня ядов, производство, переработка, перевозка, приобретение, хранение, реализация, использование и уничтожение которых подлежит лицензированию; </w:t>
      </w:r>
      <w:r>
        <w:br/>
      </w:r>
      <w:r>
        <w:rPr>
          <w:rFonts w:ascii="Times New Roman"/>
          <w:b w:val="false"/>
          <w:i w:val="false"/>
          <w:color w:val="000000"/>
          <w:sz w:val="28"/>
        </w:rPr>
        <w:t xml:space="preserve">
      8) определение ставок лицензионного сбора за право занятия отдельными видами деятельности; </w:t>
      </w:r>
      <w:r>
        <w:br/>
      </w:r>
      <w:r>
        <w:rPr>
          <w:rFonts w:ascii="Times New Roman"/>
          <w:b w:val="false"/>
          <w:i w:val="false"/>
          <w:color w:val="000000"/>
          <w:sz w:val="28"/>
        </w:rPr>
        <w:t xml:space="preserve">
      9) утверждение перечня товаров (работ и услуг), импорт и экспорт которых подлежит лицензированию.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 Компетенция уполномоченного органа </w:t>
      </w:r>
    </w:p>
    <w:p>
      <w:pPr>
        <w:spacing w:after="0"/>
        <w:ind w:left="0"/>
        <w:jc w:val="both"/>
      </w:pPr>
      <w:r>
        <w:rPr>
          <w:rFonts w:ascii="Times New Roman"/>
          <w:b w:val="false"/>
          <w:i w:val="false"/>
          <w:color w:val="000000"/>
          <w:sz w:val="28"/>
        </w:rPr>
        <w:t xml:space="preserve">      К компетенции уполномоченного органа относятся: </w:t>
      </w:r>
      <w:r>
        <w:br/>
      </w:r>
      <w:r>
        <w:rPr>
          <w:rFonts w:ascii="Times New Roman"/>
          <w:b w:val="false"/>
          <w:i w:val="false"/>
          <w:color w:val="000000"/>
          <w:sz w:val="28"/>
        </w:rPr>
        <w:t xml:space="preserve">
      1) участие в формировании государственной политики в области лицензирования; </w:t>
      </w:r>
      <w:r>
        <w:br/>
      </w:r>
      <w:r>
        <w:rPr>
          <w:rFonts w:ascii="Times New Roman"/>
          <w:b w:val="false"/>
          <w:i w:val="false"/>
          <w:color w:val="000000"/>
          <w:sz w:val="28"/>
        </w:rPr>
        <w:t xml:space="preserve">
      2) сбор, анализ, обработка информации, предоставляемой лицензиарами в порядке, определяемом уполномоченным органом; </w:t>
      </w:r>
      <w:r>
        <w:br/>
      </w:r>
      <w:r>
        <w:rPr>
          <w:rFonts w:ascii="Times New Roman"/>
          <w:b w:val="false"/>
          <w:i w:val="false"/>
          <w:color w:val="000000"/>
          <w:sz w:val="28"/>
        </w:rPr>
        <w:t xml:space="preserve">
      3) утверждение единой формы реестра лицензий; </w:t>
      </w:r>
      <w:r>
        <w:br/>
      </w:r>
      <w:r>
        <w:rPr>
          <w:rFonts w:ascii="Times New Roman"/>
          <w:b w:val="false"/>
          <w:i w:val="false"/>
          <w:color w:val="000000"/>
          <w:sz w:val="28"/>
        </w:rPr>
        <w:t xml:space="preserve">
      4) утверждение единой формы заключения о соответствии заявителя предъявляемым требованиям в области охраны окружающей среды, ядерной, радиационной, санитарно-эпидемиологической, промышленной, противопожарной безопасности и государственного энергетического надзора по согласованию с заинтересованными центральными государственными органами; </w:t>
      </w:r>
      <w:r>
        <w:br/>
      </w:r>
      <w:r>
        <w:rPr>
          <w:rFonts w:ascii="Times New Roman"/>
          <w:b w:val="false"/>
          <w:i w:val="false"/>
          <w:color w:val="000000"/>
          <w:sz w:val="28"/>
        </w:rPr>
        <w:t xml:space="preserve">
      5) проведение межведомственных заседаний с целью совершенствования системы лицензирования.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 Компетенция лицензиаров </w:t>
      </w:r>
    </w:p>
    <w:p>
      <w:pPr>
        <w:spacing w:after="0"/>
        <w:ind w:left="0"/>
        <w:jc w:val="both"/>
      </w:pPr>
      <w:r>
        <w:rPr>
          <w:rFonts w:ascii="Times New Roman"/>
          <w:b w:val="false"/>
          <w:i w:val="false"/>
          <w:color w:val="000000"/>
          <w:sz w:val="28"/>
        </w:rPr>
        <w:t xml:space="preserve">      1. Лицензиары или уполномоченные государственные органы в соответствующих отраслях в пределах своей компетенции осуществляют: </w:t>
      </w:r>
      <w:r>
        <w:br/>
      </w:r>
      <w:r>
        <w:rPr>
          <w:rFonts w:ascii="Times New Roman"/>
          <w:b w:val="false"/>
          <w:i w:val="false"/>
          <w:color w:val="000000"/>
          <w:sz w:val="28"/>
        </w:rPr>
        <w:t xml:space="preserve">
      1) разработку проектов правил лицензирования и квалификационных требований к отдельным видам деятельности, подлежащим лицензированию, утверждение правил лицензирования и квалификационных требований к видам деятельности, действиям (операциям), предусмотренным статьями 32 и 43 настоящего Закона, а также, при необходимости, разработку критериев оценки на соответствие квалификационным требованиям, за исключением случаев, </w:t>
      </w:r>
      <w:r>
        <w:br/>
      </w:r>
      <w:r>
        <w:rPr>
          <w:rFonts w:ascii="Times New Roman"/>
          <w:b w:val="false"/>
          <w:i w:val="false"/>
          <w:color w:val="000000"/>
          <w:sz w:val="28"/>
        </w:rPr>
        <w:t xml:space="preserve">
установленных законами Республики Казахстан; </w:t>
      </w:r>
      <w:r>
        <w:br/>
      </w:r>
      <w:r>
        <w:rPr>
          <w:rFonts w:ascii="Times New Roman"/>
          <w:b w:val="false"/>
          <w:i w:val="false"/>
          <w:color w:val="000000"/>
          <w:sz w:val="28"/>
        </w:rPr>
        <w:t xml:space="preserve">
      2) лицензирование; </w:t>
      </w:r>
      <w:r>
        <w:br/>
      </w:r>
      <w:r>
        <w:rPr>
          <w:rFonts w:ascii="Times New Roman"/>
          <w:b w:val="false"/>
          <w:i w:val="false"/>
          <w:color w:val="000000"/>
          <w:sz w:val="28"/>
        </w:rPr>
        <w:t xml:space="preserve">
      3) лицензионный контроль; </w:t>
      </w:r>
      <w:r>
        <w:br/>
      </w:r>
      <w:r>
        <w:rPr>
          <w:rFonts w:ascii="Times New Roman"/>
          <w:b w:val="false"/>
          <w:i w:val="false"/>
          <w:color w:val="000000"/>
          <w:sz w:val="28"/>
        </w:rPr>
        <w:t xml:space="preserve">
      4) ведение реестра лицензий; </w:t>
      </w:r>
      <w:r>
        <w:br/>
      </w:r>
      <w:r>
        <w:rPr>
          <w:rFonts w:ascii="Times New Roman"/>
          <w:b w:val="false"/>
          <w:i w:val="false"/>
          <w:color w:val="000000"/>
          <w:sz w:val="28"/>
        </w:rPr>
        <w:t xml:space="preserve">
      5) возбуждение дел об административном правонарушении в соответствии с законодательством Республики Казахстан; </w:t>
      </w:r>
      <w:r>
        <w:br/>
      </w:r>
      <w:r>
        <w:rPr>
          <w:rFonts w:ascii="Times New Roman"/>
          <w:b w:val="false"/>
          <w:i w:val="false"/>
          <w:color w:val="000000"/>
          <w:sz w:val="28"/>
        </w:rPr>
        <w:t xml:space="preserve">
      6) осуществление запроса в органы в области охраны окружающей среды, ядерной, радиационной, промышленной, противопожарной безопасности и государственного энергетического надзора, санитарно-эпидемиологической службы на соответствие заявителя предъявляемым требованиям. </w:t>
      </w:r>
      <w:r>
        <w:br/>
      </w:r>
      <w:r>
        <w:rPr>
          <w:rFonts w:ascii="Times New Roman"/>
          <w:b w:val="false"/>
          <w:i w:val="false"/>
          <w:color w:val="000000"/>
          <w:sz w:val="28"/>
        </w:rPr>
        <w:t xml:space="preserve">
      2. Лицензиары или уполномоченные государственные органы в соответствующих отраслях в пределах своей компетенции обязаны опубликовать в средствах массовой информации республиканского значения правила и процедуры предоставления заявлений на получение лицензий, перечни товаров, подпадающих под требования лицензирования, а также изменения, дополнения и отмена правил, процедур и перечней товаров. Публикация осуществляется за 21 день до вступления в силу правил, процедур и перечней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 Виды и действие лицензий </w:t>
      </w:r>
    </w:p>
    <w:p>
      <w:pPr>
        <w:spacing w:after="0"/>
        <w:ind w:left="0"/>
        <w:jc w:val="both"/>
      </w:pPr>
      <w:r>
        <w:rPr>
          <w:rFonts w:ascii="Times New Roman"/>
          <w:b w:val="false"/>
          <w:i w:val="false"/>
          <w:color w:val="000000"/>
          <w:sz w:val="28"/>
        </w:rPr>
        <w:t xml:space="preserve">      Лицензии различаются по следующим признакам:  </w:t>
      </w:r>
      <w:r>
        <w:br/>
      </w:r>
      <w:r>
        <w:rPr>
          <w:rFonts w:ascii="Times New Roman"/>
          <w:b w:val="false"/>
          <w:i w:val="false"/>
          <w:color w:val="000000"/>
          <w:sz w:val="28"/>
        </w:rPr>
        <w:t xml:space="preserve">
      1. По видам деятельности: </w:t>
      </w:r>
      <w:r>
        <w:br/>
      </w:r>
      <w:r>
        <w:rPr>
          <w:rFonts w:ascii="Times New Roman"/>
          <w:b w:val="false"/>
          <w:i w:val="false"/>
          <w:color w:val="000000"/>
          <w:sz w:val="28"/>
        </w:rPr>
        <w:t xml:space="preserve">
      1) связанные с объектами повышенной опасности; </w:t>
      </w:r>
      <w:r>
        <w:br/>
      </w:r>
      <w:r>
        <w:rPr>
          <w:rFonts w:ascii="Times New Roman"/>
          <w:b w:val="false"/>
          <w:i w:val="false"/>
          <w:color w:val="000000"/>
          <w:sz w:val="28"/>
        </w:rPr>
        <w:t xml:space="preserve">
      2) имеющие особо важное государственное значение; </w:t>
      </w:r>
      <w:r>
        <w:br/>
      </w:r>
      <w:r>
        <w:rPr>
          <w:rFonts w:ascii="Times New Roman"/>
          <w:b w:val="false"/>
          <w:i w:val="false"/>
          <w:color w:val="000000"/>
          <w:sz w:val="28"/>
        </w:rPr>
        <w:t xml:space="preserve">
      3) частные предпринимательские. </w:t>
      </w:r>
      <w:r>
        <w:br/>
      </w:r>
      <w:r>
        <w:rPr>
          <w:rFonts w:ascii="Times New Roman"/>
          <w:b w:val="false"/>
          <w:i w:val="false"/>
          <w:color w:val="000000"/>
          <w:sz w:val="28"/>
        </w:rPr>
        <w:t xml:space="preserve">
      2. По субъектам: </w:t>
      </w:r>
      <w:r>
        <w:br/>
      </w:r>
      <w:r>
        <w:rPr>
          <w:rFonts w:ascii="Times New Roman"/>
          <w:b w:val="false"/>
          <w:i w:val="false"/>
          <w:color w:val="000000"/>
          <w:sz w:val="28"/>
        </w:rPr>
        <w:t xml:space="preserve">
      1) выдаваемые физическим и юридическим лицам Республики Казахстан; </w:t>
      </w:r>
      <w:r>
        <w:br/>
      </w:r>
      <w:r>
        <w:rPr>
          <w:rFonts w:ascii="Times New Roman"/>
          <w:b w:val="false"/>
          <w:i w:val="false"/>
          <w:color w:val="000000"/>
          <w:sz w:val="28"/>
        </w:rPr>
        <w:t xml:space="preserve">
      2) выдаваемые иностранным юридическим лицам, иностранным гражданам, лицам без гражданства и международным организациям. </w:t>
      </w:r>
      <w:r>
        <w:br/>
      </w:r>
      <w:r>
        <w:rPr>
          <w:rFonts w:ascii="Times New Roman"/>
          <w:b w:val="false"/>
          <w:i w:val="false"/>
          <w:color w:val="000000"/>
          <w:sz w:val="28"/>
        </w:rPr>
        <w:t xml:space="preserve">
      3. По объему деятельности: </w:t>
      </w:r>
      <w:r>
        <w:br/>
      </w:r>
      <w:r>
        <w:rPr>
          <w:rFonts w:ascii="Times New Roman"/>
          <w:b w:val="false"/>
          <w:i w:val="false"/>
          <w:color w:val="000000"/>
          <w:sz w:val="28"/>
        </w:rPr>
        <w:t xml:space="preserve">
      1) генеральные - на право занятия отдельными видами деятельности, выдаваемые без ограничения срока действия; </w:t>
      </w:r>
      <w:r>
        <w:br/>
      </w:r>
      <w:r>
        <w:rPr>
          <w:rFonts w:ascii="Times New Roman"/>
          <w:b w:val="false"/>
          <w:i w:val="false"/>
          <w:color w:val="000000"/>
          <w:sz w:val="28"/>
        </w:rPr>
        <w:t xml:space="preserve">
      2) разовые - на право совершения определенной хозяйственной операции в пределах разрешенного срока, объема, веса или количества (в натуральном либо денежном выражении), а также срока, определенного валютным законодательством Республики Казахстан для платежей </w:t>
      </w:r>
      <w:r>
        <w:br/>
      </w:r>
      <w:r>
        <w:rPr>
          <w:rFonts w:ascii="Times New Roman"/>
          <w:b w:val="false"/>
          <w:i w:val="false"/>
          <w:color w:val="000000"/>
          <w:sz w:val="28"/>
        </w:rPr>
        <w:t xml:space="preserve">
между резидентами и нерезидентами по коммерческим кредитам, предоставленным резидентами нерезидентам на срок более 180 дней; </w:t>
      </w:r>
      <w:r>
        <w:br/>
      </w:r>
      <w:r>
        <w:rPr>
          <w:rFonts w:ascii="Times New Roman"/>
          <w:b w:val="false"/>
          <w:i w:val="false"/>
          <w:color w:val="000000"/>
          <w:sz w:val="28"/>
        </w:rPr>
        <w:t xml:space="preserve">
      3) операционные - на право совершения определенных операций в банковской деятельности, классов в страховой деятельности (классов страхования) и валютных операций. </w:t>
      </w:r>
      <w:r>
        <w:br/>
      </w:r>
      <w:r>
        <w:rPr>
          <w:rFonts w:ascii="Times New Roman"/>
          <w:b w:val="false"/>
          <w:i w:val="false"/>
          <w:color w:val="000000"/>
          <w:sz w:val="28"/>
        </w:rPr>
        <w:t xml:space="preserve">
      4. По территориальному действию: </w:t>
      </w:r>
      <w:r>
        <w:br/>
      </w:r>
      <w:r>
        <w:rPr>
          <w:rFonts w:ascii="Times New Roman"/>
          <w:b w:val="false"/>
          <w:i w:val="false"/>
          <w:color w:val="000000"/>
          <w:sz w:val="28"/>
        </w:rPr>
        <w:t xml:space="preserve">
      1) действие которых ограничивается определенной территорией Республики Казахстан. </w:t>
      </w:r>
      <w:r>
        <w:br/>
      </w:r>
      <w:r>
        <w:rPr>
          <w:rFonts w:ascii="Times New Roman"/>
          <w:b w:val="false"/>
          <w:i w:val="false"/>
          <w:color w:val="000000"/>
          <w:sz w:val="28"/>
        </w:rPr>
        <w:t xml:space="preserve">
      Действие лицензии ограничивается определенной территорией Республики Казахстан в случае, если осуществление какого - либо вида деятельности непосредственной связано и зависит исключительно от эксплуатации конкретных недвижимых объектов. </w:t>
      </w:r>
      <w:r>
        <w:br/>
      </w:r>
      <w:r>
        <w:rPr>
          <w:rFonts w:ascii="Times New Roman"/>
          <w:b w:val="false"/>
          <w:i w:val="false"/>
          <w:color w:val="000000"/>
          <w:sz w:val="28"/>
        </w:rPr>
        <w:t xml:space="preserve">
      Особенности действия лицензии по территории Республики Казахстан в сфере валютного регулирования и валютного контроля определяются валютным законодательством Республики Казахстан; </w:t>
      </w:r>
      <w:r>
        <w:br/>
      </w:r>
      <w:r>
        <w:rPr>
          <w:rFonts w:ascii="Times New Roman"/>
          <w:b w:val="false"/>
          <w:i w:val="false"/>
          <w:color w:val="000000"/>
          <w:sz w:val="28"/>
        </w:rPr>
        <w:t xml:space="preserve">
      2) действие которых распространяется на всю территорию Республики Казахстан; </w:t>
      </w:r>
      <w:r>
        <w:br/>
      </w:r>
      <w:r>
        <w:rPr>
          <w:rFonts w:ascii="Times New Roman"/>
          <w:b w:val="false"/>
          <w:i w:val="false"/>
          <w:color w:val="000000"/>
          <w:sz w:val="28"/>
        </w:rPr>
        <w:t xml:space="preserve">
      3) действие которых распространяется за пределы Республики Казахстан. </w:t>
      </w:r>
      <w:r>
        <w:br/>
      </w:r>
      <w:r>
        <w:rPr>
          <w:rFonts w:ascii="Times New Roman"/>
          <w:b w:val="false"/>
          <w:i w:val="false"/>
          <w:color w:val="000000"/>
          <w:sz w:val="28"/>
        </w:rPr>
        <w:t xml:space="preserve">
      Действие лицензии распространяется на всей территории Республики Казахстан, за исключением случаев, предусмотренных подпунктами 1), 3) пункта 4  </w:t>
      </w:r>
      <w:r>
        <w:rPr>
          <w:rFonts w:ascii="Times New Roman"/>
          <w:b w:val="false"/>
          <w:i w:val="false"/>
          <w:color w:val="000000"/>
          <w:sz w:val="28"/>
        </w:rPr>
        <w:t xml:space="preserve">статьи 9 </w:t>
      </w:r>
      <w:r>
        <w:rPr>
          <w:rFonts w:ascii="Times New Roman"/>
          <w:b w:val="false"/>
          <w:i w:val="false"/>
          <w:color w:val="000000"/>
          <w:sz w:val="28"/>
        </w:rPr>
        <w:t xml:space="preserve">. </w:t>
      </w:r>
      <w:r>
        <w:br/>
      </w:r>
      <w:r>
        <w:rPr>
          <w:rFonts w:ascii="Times New Roman"/>
          <w:b w:val="false"/>
          <w:i w:val="false"/>
          <w:color w:val="000000"/>
          <w:sz w:val="28"/>
        </w:rPr>
        <w:t xml:space="preserve">
      В случаях территориального ограничения действия лицензии для осуществления функционирования филиалов юридического лица, находящихся за пределами ограниченной территории Республики Казахстан, выдаются приложения к лицензии в порядке, установленном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 Формы лицензий </w:t>
      </w:r>
    </w:p>
    <w:p>
      <w:pPr>
        <w:spacing w:after="0"/>
        <w:ind w:left="0"/>
        <w:jc w:val="both"/>
      </w:pPr>
      <w:r>
        <w:rPr>
          <w:rFonts w:ascii="Times New Roman"/>
          <w:b w:val="false"/>
          <w:i w:val="false"/>
          <w:color w:val="000000"/>
          <w:sz w:val="28"/>
        </w:rPr>
        <w:t xml:space="preserve">      Единая унифицированная форма лицензии и приложения к ней устанавливаются Правительством Республики Казахстан. </w:t>
      </w:r>
      <w:r>
        <w:br/>
      </w:r>
      <w:r>
        <w:rPr>
          <w:rFonts w:ascii="Times New Roman"/>
          <w:b w:val="false"/>
          <w:i w:val="false"/>
          <w:color w:val="000000"/>
          <w:sz w:val="28"/>
        </w:rPr>
        <w:t xml:space="preserve">
      Приложения к лицензии являются неотъемлемой частью лицензии. </w:t>
      </w:r>
      <w:r>
        <w:br/>
      </w:r>
      <w:r>
        <w:rPr>
          <w:rFonts w:ascii="Times New Roman"/>
          <w:b w:val="false"/>
          <w:i w:val="false"/>
          <w:color w:val="000000"/>
          <w:sz w:val="28"/>
        </w:rPr>
        <w:t xml:space="preserve">
      Формы лицензий для осуществления деятельности, связанной с концентрацией финансовых ресурсов и использованием валютных ценностей, и валютных операций, предусмотренных статьями 32 и 43 настоящего Закона, устанавливаются уполномоченным государственным органом по регулированию и надзору финансового рынка и финансовых организаций и (или) Национальным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 Лицензии, выдаваемые иностранным юридическим лицам, </w:t>
      </w:r>
      <w:r>
        <w:br/>
      </w:r>
      <w:r>
        <w:rPr>
          <w:rFonts w:ascii="Times New Roman"/>
          <w:b w:val="false"/>
          <w:i w:val="false"/>
          <w:color w:val="000000"/>
          <w:sz w:val="28"/>
        </w:rPr>
        <w:t>
</w:t>
      </w:r>
      <w:r>
        <w:rPr>
          <w:rFonts w:ascii="Times New Roman"/>
          <w:b/>
          <w:i w:val="false"/>
          <w:color w:val="000080"/>
          <w:sz w:val="28"/>
        </w:rPr>
        <w:t xml:space="preserve">иностранным гражданам, лицам без гражданства и </w:t>
      </w:r>
      <w:r>
        <w:br/>
      </w:r>
      <w:r>
        <w:rPr>
          <w:rFonts w:ascii="Times New Roman"/>
          <w:b w:val="false"/>
          <w:i w:val="false"/>
          <w:color w:val="000000"/>
          <w:sz w:val="28"/>
        </w:rPr>
        <w:t>
</w:t>
      </w:r>
      <w:r>
        <w:rPr>
          <w:rFonts w:ascii="Times New Roman"/>
          <w:b/>
          <w:i w:val="false"/>
          <w:color w:val="000080"/>
          <w:sz w:val="28"/>
        </w:rPr>
        <w:t xml:space="preserve">международным организациям </w:t>
      </w:r>
    </w:p>
    <w:p>
      <w:pPr>
        <w:spacing w:after="0"/>
        <w:ind w:left="0"/>
        <w:jc w:val="both"/>
      </w:pPr>
      <w:r>
        <w:rPr>
          <w:rFonts w:ascii="Times New Roman"/>
          <w:b w:val="false"/>
          <w:i w:val="false"/>
          <w:color w:val="000000"/>
          <w:sz w:val="28"/>
        </w:rPr>
        <w:t xml:space="preserve">      Иностранные юридические лица, иностранные граждане, лица без гражданства, а также международные организации получают лицензии на таких же условиях и в таком же порядке, что и юридические и физические лица Республики Казахстан, если иное не предусмотрено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 Сферы лицензирования </w:t>
      </w:r>
    </w:p>
    <w:p>
      <w:pPr>
        <w:spacing w:after="0"/>
        <w:ind w:left="0"/>
        <w:jc w:val="both"/>
      </w:pPr>
      <w:r>
        <w:rPr>
          <w:rFonts w:ascii="Times New Roman"/>
          <w:b w:val="false"/>
          <w:i w:val="false"/>
          <w:color w:val="000000"/>
          <w:sz w:val="28"/>
        </w:rPr>
        <w:t xml:space="preserve">      Лицензированию подлежат отдельные виды деятельности в следующих сферах: </w:t>
      </w:r>
      <w:r>
        <w:br/>
      </w:r>
      <w:r>
        <w:rPr>
          <w:rFonts w:ascii="Times New Roman"/>
          <w:b w:val="false"/>
          <w:i w:val="false"/>
          <w:color w:val="000000"/>
          <w:sz w:val="28"/>
        </w:rPr>
        <w:t xml:space="preserve">
      1) промышленности; </w:t>
      </w:r>
      <w:r>
        <w:br/>
      </w:r>
      <w:r>
        <w:rPr>
          <w:rFonts w:ascii="Times New Roman"/>
          <w:b w:val="false"/>
          <w:i w:val="false"/>
          <w:color w:val="000000"/>
          <w:sz w:val="28"/>
        </w:rPr>
        <w:t xml:space="preserve">
      2) в области использования атомной энергии; </w:t>
      </w:r>
      <w:r>
        <w:br/>
      </w:r>
      <w:r>
        <w:rPr>
          <w:rFonts w:ascii="Times New Roman"/>
          <w:b w:val="false"/>
          <w:i w:val="false"/>
          <w:color w:val="000000"/>
          <w:sz w:val="28"/>
        </w:rPr>
        <w:t xml:space="preserve">
      3) оборота ядовитых веществ; </w:t>
      </w:r>
      <w:r>
        <w:br/>
      </w:r>
      <w:r>
        <w:rPr>
          <w:rFonts w:ascii="Times New Roman"/>
          <w:b w:val="false"/>
          <w:i w:val="false"/>
          <w:color w:val="000000"/>
          <w:sz w:val="28"/>
        </w:rPr>
        <w:t xml:space="preserve">
      4) оборота наркотических средств, психотропных веществ, прекурсоров; </w:t>
      </w:r>
      <w:r>
        <w:br/>
      </w:r>
      <w:r>
        <w:rPr>
          <w:rFonts w:ascii="Times New Roman"/>
          <w:b w:val="false"/>
          <w:i w:val="false"/>
          <w:color w:val="000000"/>
          <w:sz w:val="28"/>
        </w:rPr>
        <w:t xml:space="preserve">
      5) обеспечения информационной безопасности; </w:t>
      </w:r>
      <w:r>
        <w:br/>
      </w:r>
      <w:r>
        <w:rPr>
          <w:rFonts w:ascii="Times New Roman"/>
          <w:b w:val="false"/>
          <w:i w:val="false"/>
          <w:color w:val="000000"/>
          <w:sz w:val="28"/>
        </w:rPr>
        <w:t xml:space="preserve">
      6) оборота вооружения, военной техники и отдельных видов оружия; </w:t>
      </w:r>
      <w:r>
        <w:br/>
      </w:r>
      <w:r>
        <w:rPr>
          <w:rFonts w:ascii="Times New Roman"/>
          <w:b w:val="false"/>
          <w:i w:val="false"/>
          <w:color w:val="000000"/>
          <w:sz w:val="28"/>
        </w:rPr>
        <w:t xml:space="preserve">
      7) использования космического пространства; </w:t>
      </w:r>
      <w:r>
        <w:br/>
      </w:r>
      <w:r>
        <w:rPr>
          <w:rFonts w:ascii="Times New Roman"/>
          <w:b w:val="false"/>
          <w:i w:val="false"/>
          <w:color w:val="000000"/>
          <w:sz w:val="28"/>
        </w:rPr>
        <w:t xml:space="preserve">
      8) образования; </w:t>
      </w:r>
      <w:r>
        <w:br/>
      </w:r>
      <w:r>
        <w:rPr>
          <w:rFonts w:ascii="Times New Roman"/>
          <w:b w:val="false"/>
          <w:i w:val="false"/>
          <w:color w:val="000000"/>
          <w:sz w:val="28"/>
        </w:rPr>
        <w:t xml:space="preserve">
      9) средств массовой информации; </w:t>
      </w:r>
      <w:r>
        <w:br/>
      </w:r>
      <w:r>
        <w:rPr>
          <w:rFonts w:ascii="Times New Roman"/>
          <w:b w:val="false"/>
          <w:i w:val="false"/>
          <w:color w:val="000000"/>
          <w:sz w:val="28"/>
        </w:rPr>
        <w:t xml:space="preserve">
      10) сельского, водного и лесного хозяйства, землеустройства, геодезии и картографии; </w:t>
      </w:r>
      <w:r>
        <w:br/>
      </w:r>
      <w:r>
        <w:rPr>
          <w:rFonts w:ascii="Times New Roman"/>
          <w:b w:val="false"/>
          <w:i w:val="false"/>
          <w:color w:val="000000"/>
          <w:sz w:val="28"/>
        </w:rPr>
        <w:t xml:space="preserve">
      11) охраны окружающей среды; </w:t>
      </w:r>
      <w:r>
        <w:br/>
      </w:r>
      <w:r>
        <w:rPr>
          <w:rFonts w:ascii="Times New Roman"/>
          <w:b w:val="false"/>
          <w:i w:val="false"/>
          <w:color w:val="000000"/>
          <w:sz w:val="28"/>
        </w:rPr>
        <w:t xml:space="preserve">
      12) здравоохранения; </w:t>
      </w:r>
      <w:r>
        <w:br/>
      </w:r>
      <w:r>
        <w:rPr>
          <w:rFonts w:ascii="Times New Roman"/>
          <w:b w:val="false"/>
          <w:i w:val="false"/>
          <w:color w:val="000000"/>
          <w:sz w:val="28"/>
        </w:rPr>
        <w:t xml:space="preserve">
      13) ветеринарии; </w:t>
      </w:r>
      <w:r>
        <w:br/>
      </w:r>
      <w:r>
        <w:rPr>
          <w:rFonts w:ascii="Times New Roman"/>
          <w:b w:val="false"/>
          <w:i w:val="false"/>
          <w:color w:val="000000"/>
          <w:sz w:val="28"/>
        </w:rPr>
        <w:t xml:space="preserve">
      14) транспорта; </w:t>
      </w:r>
      <w:r>
        <w:br/>
      </w:r>
      <w:r>
        <w:rPr>
          <w:rFonts w:ascii="Times New Roman"/>
          <w:b w:val="false"/>
          <w:i w:val="false"/>
          <w:color w:val="000000"/>
          <w:sz w:val="28"/>
        </w:rPr>
        <w:t xml:space="preserve">
      15) финансовой и деятельности, связанной с концентрацией финансовых ресурсов; </w:t>
      </w:r>
      <w:r>
        <w:br/>
      </w:r>
      <w:r>
        <w:rPr>
          <w:rFonts w:ascii="Times New Roman"/>
          <w:b w:val="false"/>
          <w:i w:val="false"/>
          <w:color w:val="000000"/>
          <w:sz w:val="28"/>
        </w:rPr>
        <w:t xml:space="preserve">
      16) архитектуры, градостроительства и строительства; </w:t>
      </w:r>
      <w:r>
        <w:br/>
      </w:r>
      <w:r>
        <w:rPr>
          <w:rFonts w:ascii="Times New Roman"/>
          <w:b w:val="false"/>
          <w:i w:val="false"/>
          <w:color w:val="000000"/>
          <w:sz w:val="28"/>
        </w:rPr>
        <w:t xml:space="preserve">
      17) изготовления государственных символов Республики Казахстан; </w:t>
      </w:r>
      <w:r>
        <w:br/>
      </w:r>
      <w:r>
        <w:rPr>
          <w:rFonts w:ascii="Times New Roman"/>
          <w:b w:val="false"/>
          <w:i w:val="false"/>
          <w:color w:val="000000"/>
          <w:sz w:val="28"/>
        </w:rPr>
        <w:t xml:space="preserve">
      18) таможенного дела; </w:t>
      </w:r>
      <w:r>
        <w:br/>
      </w:r>
      <w:r>
        <w:rPr>
          <w:rFonts w:ascii="Times New Roman"/>
          <w:b w:val="false"/>
          <w:i w:val="false"/>
          <w:color w:val="000000"/>
          <w:sz w:val="28"/>
        </w:rPr>
        <w:t xml:space="preserve">
      19) производства и оборота этилового спирта и алкогольной продукции, табачных изделий; </w:t>
      </w:r>
      <w:r>
        <w:br/>
      </w:r>
      <w:r>
        <w:rPr>
          <w:rFonts w:ascii="Times New Roman"/>
          <w:b w:val="false"/>
          <w:i w:val="false"/>
          <w:color w:val="000000"/>
          <w:sz w:val="28"/>
        </w:rPr>
        <w:t xml:space="preserve">
      20) информатизации и связи; </w:t>
      </w:r>
      <w:r>
        <w:br/>
      </w:r>
      <w:r>
        <w:rPr>
          <w:rFonts w:ascii="Times New Roman"/>
          <w:b w:val="false"/>
          <w:i w:val="false"/>
          <w:color w:val="000000"/>
          <w:sz w:val="28"/>
        </w:rPr>
        <w:t xml:space="preserve">
      21) культуры; </w:t>
      </w:r>
      <w:r>
        <w:br/>
      </w:r>
      <w:r>
        <w:rPr>
          <w:rFonts w:ascii="Times New Roman"/>
          <w:b w:val="false"/>
          <w:i w:val="false"/>
          <w:color w:val="000000"/>
          <w:sz w:val="28"/>
        </w:rPr>
        <w:t xml:space="preserve">
      22) обслуживания физических и юридических лиц; </w:t>
      </w:r>
      <w:r>
        <w:br/>
      </w:r>
      <w:r>
        <w:rPr>
          <w:rFonts w:ascii="Times New Roman"/>
          <w:b w:val="false"/>
          <w:i w:val="false"/>
          <w:color w:val="000000"/>
          <w:sz w:val="28"/>
        </w:rPr>
        <w:t xml:space="preserve">
      23) судебно-экспертной; </w:t>
      </w:r>
      <w:r>
        <w:br/>
      </w:r>
      <w:r>
        <w:rPr>
          <w:rFonts w:ascii="Times New Roman"/>
          <w:b w:val="false"/>
          <w:i w:val="false"/>
          <w:color w:val="000000"/>
          <w:sz w:val="28"/>
        </w:rPr>
        <w:t xml:space="preserve">
      24) технической безопасности; </w:t>
      </w:r>
      <w:r>
        <w:br/>
      </w:r>
      <w:r>
        <w:rPr>
          <w:rFonts w:ascii="Times New Roman"/>
          <w:b w:val="false"/>
          <w:i w:val="false"/>
          <w:color w:val="000000"/>
          <w:sz w:val="28"/>
        </w:rPr>
        <w:t xml:space="preserve">
      25) валютных операций и деятельности, связанной с использованием валютных ценностей.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3. Лицензирование видов деятельности, связанных </w:t>
      </w:r>
      <w:r>
        <w:br/>
      </w:r>
      <w:r>
        <w:rPr>
          <w:rFonts w:ascii="Times New Roman"/>
          <w:b w:val="false"/>
          <w:i w:val="false"/>
          <w:color w:val="000000"/>
          <w:sz w:val="28"/>
        </w:rPr>
        <w:t>
</w:t>
      </w:r>
      <w:r>
        <w:rPr>
          <w:rFonts w:ascii="Times New Roman"/>
          <w:b/>
          <w:i w:val="false"/>
          <w:color w:val="000080"/>
          <w:sz w:val="28"/>
        </w:rPr>
        <w:t xml:space="preserve">с объектами повышенной 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 Лицензирование деятельности в сфере промышленности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Производство, передача и распределение электрической и тепловой энергии, проектирование и эксплуатация электрических станций, электрических сетей и подстанций.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выработка электрической энергии: </w:t>
      </w:r>
      <w:r>
        <w:br/>
      </w:r>
      <w:r>
        <w:rPr>
          <w:rFonts w:ascii="Times New Roman"/>
          <w:b w:val="false"/>
          <w:i w:val="false"/>
          <w:color w:val="000000"/>
          <w:sz w:val="28"/>
        </w:rPr>
        <w:t xml:space="preserve">
      эксплуатация (использование, техническое обслуживание и ремонт, профилактика, поддержание готовности к работе, контроль технического состояния технологического оборудования) электрических станций, электрических сетей и подстанций, в том числе: </w:t>
      </w:r>
      <w:r>
        <w:br/>
      </w:r>
      <w:r>
        <w:rPr>
          <w:rFonts w:ascii="Times New Roman"/>
          <w:b w:val="false"/>
          <w:i w:val="false"/>
          <w:color w:val="000000"/>
          <w:sz w:val="28"/>
        </w:rPr>
        <w:t xml:space="preserve">
      тепловых электростанций на органическом топливе с любыми типами агрегатов; </w:t>
      </w:r>
      <w:r>
        <w:br/>
      </w:r>
      <w:r>
        <w:rPr>
          <w:rFonts w:ascii="Times New Roman"/>
          <w:b w:val="false"/>
          <w:i w:val="false"/>
          <w:color w:val="000000"/>
          <w:sz w:val="28"/>
        </w:rPr>
        <w:t xml:space="preserve">
      гидроэлектростанций и их гидротехнических сооружений; </w:t>
      </w:r>
      <w:r>
        <w:br/>
      </w:r>
      <w:r>
        <w:rPr>
          <w:rFonts w:ascii="Times New Roman"/>
          <w:b w:val="false"/>
          <w:i w:val="false"/>
          <w:color w:val="000000"/>
          <w:sz w:val="28"/>
        </w:rPr>
        <w:t xml:space="preserve">
      атомных электростанций; </w:t>
      </w:r>
      <w:r>
        <w:br/>
      </w:r>
      <w:r>
        <w:rPr>
          <w:rFonts w:ascii="Times New Roman"/>
          <w:b w:val="false"/>
          <w:i w:val="false"/>
          <w:color w:val="000000"/>
          <w:sz w:val="28"/>
        </w:rPr>
        <w:t xml:space="preserve">
      электрических распределительных сетей, воздушных, кабельных линий передачи электрической энергии; </w:t>
      </w:r>
      <w:r>
        <w:br/>
      </w:r>
      <w:r>
        <w:rPr>
          <w:rFonts w:ascii="Times New Roman"/>
          <w:b w:val="false"/>
          <w:i w:val="false"/>
          <w:color w:val="000000"/>
          <w:sz w:val="28"/>
        </w:rPr>
        <w:t xml:space="preserve">
      трансформаторных подстанций, распределительных устройств, релейной защиты и автоматики; </w:t>
      </w:r>
      <w:r>
        <w:br/>
      </w:r>
      <w:r>
        <w:rPr>
          <w:rFonts w:ascii="Times New Roman"/>
          <w:b w:val="false"/>
          <w:i w:val="false"/>
          <w:color w:val="000000"/>
          <w:sz w:val="28"/>
        </w:rPr>
        <w:t xml:space="preserve">
      2) выработка тепловой энергии для теплоснабжения населенных пунктов: </w:t>
      </w:r>
      <w:r>
        <w:br/>
      </w:r>
      <w:r>
        <w:rPr>
          <w:rFonts w:ascii="Times New Roman"/>
          <w:b w:val="false"/>
          <w:i w:val="false"/>
          <w:color w:val="000000"/>
          <w:sz w:val="28"/>
        </w:rPr>
        <w:t xml:space="preserve">
      эксплуатация (использование, техническое обслуживание и ремонт, профилактика, поддержание готовности к работе, контроль технического состояния) паровых котлов, автономных пароперегревателей и экономайзеров с рабочим давлением более 0,7 кг/см </w:t>
      </w:r>
      <w:r>
        <w:rPr>
          <w:rFonts w:ascii="Times New Roman"/>
          <w:b w:val="false"/>
          <w:i w:val="false"/>
          <w:color w:val="000000"/>
          <w:vertAlign w:val="superscript"/>
        </w:rPr>
        <w:t xml:space="preserve">2 </w:t>
      </w:r>
      <w:r>
        <w:rPr>
          <w:rFonts w:ascii="Times New Roman"/>
          <w:b w:val="false"/>
          <w:i w:val="false"/>
          <w:color w:val="000000"/>
          <w:sz w:val="28"/>
        </w:rPr>
        <w:t xml:space="preserve">, водогрейных котлов и автономных экономайзеров с температурой выше 115 </w:t>
      </w:r>
      <w:r>
        <w:rPr>
          <w:rFonts w:ascii="Times New Roman"/>
          <w:b w:val="false"/>
          <w:i w:val="false"/>
          <w:color w:val="000000"/>
          <w:vertAlign w:val="superscript"/>
        </w:rPr>
        <w:t xml:space="preserve">0 </w:t>
      </w:r>
      <w:r>
        <w:rPr>
          <w:rFonts w:ascii="Times New Roman"/>
          <w:b w:val="false"/>
          <w:i w:val="false"/>
          <w:color w:val="000000"/>
          <w:sz w:val="28"/>
        </w:rPr>
        <w:t xml:space="preserve">С и трубопроводов, работающих под давлением, в том числе: </w:t>
      </w:r>
      <w:r>
        <w:br/>
      </w:r>
      <w:r>
        <w:rPr>
          <w:rFonts w:ascii="Times New Roman"/>
          <w:b w:val="false"/>
          <w:i w:val="false"/>
          <w:color w:val="000000"/>
          <w:sz w:val="28"/>
        </w:rPr>
        <w:t xml:space="preserve">
      паровых (котлов-бойлеров), котлов-утилизаторов; </w:t>
      </w:r>
      <w:r>
        <w:br/>
      </w:r>
      <w:r>
        <w:rPr>
          <w:rFonts w:ascii="Times New Roman"/>
          <w:b w:val="false"/>
          <w:i w:val="false"/>
          <w:color w:val="000000"/>
          <w:sz w:val="28"/>
        </w:rPr>
        <w:t xml:space="preserve">
      пароперегревателей и экономайзеров; </w:t>
      </w:r>
      <w:r>
        <w:br/>
      </w:r>
      <w:r>
        <w:rPr>
          <w:rFonts w:ascii="Times New Roman"/>
          <w:b w:val="false"/>
          <w:i w:val="false"/>
          <w:color w:val="000000"/>
          <w:sz w:val="28"/>
        </w:rPr>
        <w:t xml:space="preserve">
      водогрейных и пароводогрейных котлов, работающих под давлением; </w:t>
      </w:r>
      <w:r>
        <w:br/>
      </w:r>
      <w:r>
        <w:rPr>
          <w:rFonts w:ascii="Times New Roman"/>
          <w:b w:val="false"/>
          <w:i w:val="false"/>
          <w:color w:val="000000"/>
          <w:sz w:val="28"/>
        </w:rPr>
        <w:t xml:space="preserve">
      котлов паровых и жидкостных, работающих с высокими температурными и органическими теплоносителями; </w:t>
      </w:r>
      <w:r>
        <w:br/>
      </w:r>
      <w:r>
        <w:rPr>
          <w:rFonts w:ascii="Times New Roman"/>
          <w:b w:val="false"/>
          <w:i w:val="false"/>
          <w:color w:val="000000"/>
          <w:sz w:val="28"/>
        </w:rPr>
        <w:t xml:space="preserve">
      трубопроводов пара и горячей воды; </w:t>
      </w:r>
      <w:r>
        <w:br/>
      </w:r>
      <w:r>
        <w:rPr>
          <w:rFonts w:ascii="Times New Roman"/>
          <w:b w:val="false"/>
          <w:i w:val="false"/>
          <w:color w:val="000000"/>
          <w:sz w:val="28"/>
        </w:rPr>
        <w:t xml:space="preserve">
      трубопроводов, подводящих топливо к котлам. </w:t>
      </w:r>
      <w:r>
        <w:br/>
      </w:r>
      <w:r>
        <w:rPr>
          <w:rFonts w:ascii="Times New Roman"/>
          <w:b w:val="false"/>
          <w:i w:val="false"/>
          <w:color w:val="000000"/>
          <w:sz w:val="28"/>
        </w:rPr>
        <w:t xml:space="preserve">
      2. Проектирование и эксплуатация горных, нефтехимических, химических, нефтегазоперерабатывающих производств и объектов хранения газа, нефти и нефтепродуктов, магистральных газопроводов, нефтепроводов, нефтепродуктопроводов, буровые работы на нефть и газ.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проектирование (технологическое) и эксплуатация нефтегазоперерабатывающих, нефтехимических, химических производств (включая эксплуатацию технологического оборудования) и объектов хранения газа, нефти и нефтепродуктов; </w:t>
      </w:r>
      <w:r>
        <w:br/>
      </w:r>
      <w:r>
        <w:rPr>
          <w:rFonts w:ascii="Times New Roman"/>
          <w:b w:val="false"/>
          <w:i w:val="false"/>
          <w:color w:val="000000"/>
          <w:sz w:val="28"/>
        </w:rPr>
        <w:t xml:space="preserve">
      2) производство нефтепродуктов: </w:t>
      </w:r>
      <w:r>
        <w:br/>
      </w:r>
      <w:r>
        <w:rPr>
          <w:rFonts w:ascii="Times New Roman"/>
          <w:b w:val="false"/>
          <w:i w:val="false"/>
          <w:color w:val="000000"/>
          <w:sz w:val="28"/>
        </w:rPr>
        <w:t xml:space="preserve">
      продуктов первичной и глубокой переработки нефти; </w:t>
      </w:r>
      <w:r>
        <w:br/>
      </w:r>
      <w:r>
        <w:rPr>
          <w:rFonts w:ascii="Times New Roman"/>
          <w:b w:val="false"/>
          <w:i w:val="false"/>
          <w:color w:val="000000"/>
          <w:sz w:val="28"/>
        </w:rPr>
        <w:t xml:space="preserve">
      компаундирование, введение присадок, добавок и компонентов в товарные бензины с целью повышения октанового числа; </w:t>
      </w:r>
      <w:r>
        <w:br/>
      </w:r>
      <w:r>
        <w:rPr>
          <w:rFonts w:ascii="Times New Roman"/>
          <w:b w:val="false"/>
          <w:i w:val="false"/>
          <w:color w:val="000000"/>
          <w:sz w:val="28"/>
        </w:rPr>
        <w:t xml:space="preserve">
      компаундирование, введение присадок, добавок и компонентов в некондиционные нефтепродукты с целью получения бензина заданного свойства; </w:t>
      </w:r>
      <w:r>
        <w:br/>
      </w:r>
      <w:r>
        <w:rPr>
          <w:rFonts w:ascii="Times New Roman"/>
          <w:b w:val="false"/>
          <w:i w:val="false"/>
          <w:color w:val="000000"/>
          <w:sz w:val="28"/>
        </w:rPr>
        <w:t xml:space="preserve">
      введение присадок и добавок в дизельное топливо, мазут; </w:t>
      </w:r>
      <w:r>
        <w:br/>
      </w:r>
      <w:r>
        <w:rPr>
          <w:rFonts w:ascii="Times New Roman"/>
          <w:b w:val="false"/>
          <w:i w:val="false"/>
          <w:color w:val="000000"/>
          <w:sz w:val="28"/>
        </w:rPr>
        <w:t xml:space="preserve">
      введение присадок в нефтяные масла; </w:t>
      </w:r>
      <w:r>
        <w:br/>
      </w:r>
      <w:r>
        <w:rPr>
          <w:rFonts w:ascii="Times New Roman"/>
          <w:b w:val="false"/>
          <w:i w:val="false"/>
          <w:color w:val="000000"/>
          <w:sz w:val="28"/>
        </w:rPr>
        <w:t xml:space="preserve">
      3) переработка нефтесодержащих отходов, утилизация газообразных выбросов; </w:t>
      </w:r>
      <w:r>
        <w:br/>
      </w:r>
      <w:r>
        <w:rPr>
          <w:rFonts w:ascii="Times New Roman"/>
          <w:b w:val="false"/>
          <w:i w:val="false"/>
          <w:color w:val="000000"/>
          <w:sz w:val="28"/>
        </w:rPr>
        <w:t xml:space="preserve">
      4) прием, слив, налив, хранение, отпуск легковоспламеняющихся и горючих жидкостей (нефтебазы, нефтеналивные эстакады, автозаправочные станции); </w:t>
      </w:r>
      <w:r>
        <w:br/>
      </w:r>
      <w:r>
        <w:rPr>
          <w:rFonts w:ascii="Times New Roman"/>
          <w:b w:val="false"/>
          <w:i w:val="false"/>
          <w:color w:val="000000"/>
          <w:sz w:val="28"/>
        </w:rPr>
        <w:t xml:space="preserve">
      5) прием, слив, налив, хранение, отпуск сжиженных и горючих газов (газонаполнительные станции и пункты, автоцистерны, автогазозаправочные станции, автогазонаполнительные станции, промежуточные пункты сбора баллонов (ПСБ); </w:t>
      </w:r>
      <w:r>
        <w:br/>
      </w:r>
      <w:r>
        <w:rPr>
          <w:rFonts w:ascii="Times New Roman"/>
          <w:b w:val="false"/>
          <w:i w:val="false"/>
          <w:color w:val="000000"/>
          <w:sz w:val="28"/>
        </w:rPr>
        <w:t xml:space="preserve">
      6) эксплуатация хранилищ сырья, полупродуктов; </w:t>
      </w:r>
      <w:r>
        <w:br/>
      </w:r>
      <w:r>
        <w:rPr>
          <w:rFonts w:ascii="Times New Roman"/>
          <w:b w:val="false"/>
          <w:i w:val="false"/>
          <w:color w:val="000000"/>
          <w:sz w:val="28"/>
        </w:rPr>
        <w:t xml:space="preserve">
      7) производство основного органического синтеза, каучука, шинной, резинотехнической, сланцеперерабатывающей промышленности и технического углерода; </w:t>
      </w:r>
      <w:r>
        <w:br/>
      </w:r>
      <w:r>
        <w:rPr>
          <w:rFonts w:ascii="Times New Roman"/>
          <w:b w:val="false"/>
          <w:i w:val="false"/>
          <w:color w:val="000000"/>
          <w:sz w:val="28"/>
        </w:rPr>
        <w:t xml:space="preserve">
      8) производство химических волокон, полимерных материалов и пластмасс; </w:t>
      </w:r>
      <w:r>
        <w:br/>
      </w:r>
      <w:r>
        <w:rPr>
          <w:rFonts w:ascii="Times New Roman"/>
          <w:b w:val="false"/>
          <w:i w:val="false"/>
          <w:color w:val="000000"/>
          <w:sz w:val="28"/>
        </w:rPr>
        <w:t xml:space="preserve">
      9) производство синтетических красителей, химикатов-добавок и других продуктов тонкого органического синтеза; </w:t>
      </w:r>
      <w:r>
        <w:br/>
      </w:r>
      <w:r>
        <w:rPr>
          <w:rFonts w:ascii="Times New Roman"/>
          <w:b w:val="false"/>
          <w:i w:val="false"/>
          <w:color w:val="000000"/>
          <w:sz w:val="28"/>
        </w:rPr>
        <w:t xml:space="preserve">
      10) производство лакокрасочной продукции, скипидара; </w:t>
      </w:r>
      <w:r>
        <w:br/>
      </w:r>
      <w:r>
        <w:rPr>
          <w:rFonts w:ascii="Times New Roman"/>
          <w:b w:val="false"/>
          <w:i w:val="false"/>
          <w:color w:val="000000"/>
          <w:sz w:val="28"/>
        </w:rPr>
        <w:t xml:space="preserve">
      11) получение, переработка хлора, аммиака; </w:t>
      </w:r>
      <w:r>
        <w:br/>
      </w:r>
      <w:r>
        <w:rPr>
          <w:rFonts w:ascii="Times New Roman"/>
          <w:b w:val="false"/>
          <w:i w:val="false"/>
          <w:color w:val="000000"/>
          <w:sz w:val="28"/>
        </w:rPr>
        <w:t xml:space="preserve">
      12) проектирование и эксплуатация горных производств, буровые работы на нефть и газ; </w:t>
      </w:r>
      <w:r>
        <w:br/>
      </w:r>
      <w:r>
        <w:rPr>
          <w:rFonts w:ascii="Times New Roman"/>
          <w:b w:val="false"/>
          <w:i w:val="false"/>
          <w:color w:val="000000"/>
          <w:sz w:val="28"/>
        </w:rPr>
        <w:t xml:space="preserve">
      13) проектирование и эксплуатация горных производств </w:t>
      </w:r>
      <w:r>
        <w:br/>
      </w:r>
      <w:r>
        <w:rPr>
          <w:rFonts w:ascii="Times New Roman"/>
          <w:b w:val="false"/>
          <w:i w:val="false"/>
          <w:color w:val="000000"/>
          <w:sz w:val="28"/>
        </w:rPr>
        <w:t xml:space="preserve">
(проектирование добычи и добыча полезных ископаемых (за исключением общераспространенных полезных ископаемых): </w:t>
      </w:r>
      <w:r>
        <w:br/>
      </w:r>
      <w:r>
        <w:rPr>
          <w:rFonts w:ascii="Times New Roman"/>
          <w:b w:val="false"/>
          <w:i w:val="false"/>
          <w:color w:val="000000"/>
          <w:sz w:val="28"/>
        </w:rPr>
        <w:t xml:space="preserve">
      разработка генерального плана, разработка проектов по горным работам, включая локальных; </w:t>
      </w:r>
      <w:r>
        <w:br/>
      </w:r>
      <w:r>
        <w:rPr>
          <w:rFonts w:ascii="Times New Roman"/>
          <w:b w:val="false"/>
          <w:i w:val="false"/>
          <w:color w:val="000000"/>
          <w:sz w:val="28"/>
        </w:rPr>
        <w:t xml:space="preserve">
      промышленное освоение месторождения: </w:t>
      </w:r>
      <w:r>
        <w:br/>
      </w:r>
      <w:r>
        <w:rPr>
          <w:rFonts w:ascii="Times New Roman"/>
          <w:b w:val="false"/>
          <w:i w:val="false"/>
          <w:color w:val="000000"/>
          <w:sz w:val="28"/>
        </w:rPr>
        <w:t xml:space="preserve">
      вскрытие и разработка угольных, рудных, нерудных месторождений открытым и подземным способами; </w:t>
      </w:r>
      <w:r>
        <w:br/>
      </w:r>
      <w:r>
        <w:rPr>
          <w:rFonts w:ascii="Times New Roman"/>
          <w:b w:val="false"/>
          <w:i w:val="false"/>
          <w:color w:val="000000"/>
          <w:sz w:val="28"/>
        </w:rPr>
        <w:t xml:space="preserve">
      горно-капитальные, горно-подготовительные, горно-нарезные, очистные работы; </w:t>
      </w:r>
      <w:r>
        <w:br/>
      </w:r>
      <w:r>
        <w:rPr>
          <w:rFonts w:ascii="Times New Roman"/>
          <w:b w:val="false"/>
          <w:i w:val="false"/>
          <w:color w:val="000000"/>
          <w:sz w:val="28"/>
        </w:rPr>
        <w:t xml:space="preserve">
      ведение технологических работ: </w:t>
      </w:r>
      <w:r>
        <w:br/>
      </w:r>
      <w:r>
        <w:rPr>
          <w:rFonts w:ascii="Times New Roman"/>
          <w:b w:val="false"/>
          <w:i w:val="false"/>
          <w:color w:val="000000"/>
          <w:sz w:val="28"/>
        </w:rPr>
        <w:t xml:space="preserve">
      бурение шпуров и скважин; </w:t>
      </w:r>
      <w:r>
        <w:br/>
      </w:r>
      <w:r>
        <w:rPr>
          <w:rFonts w:ascii="Times New Roman"/>
          <w:b w:val="false"/>
          <w:i w:val="false"/>
          <w:color w:val="000000"/>
          <w:sz w:val="28"/>
        </w:rPr>
        <w:t xml:space="preserve">
      подготовка и производство взрывных работ; </w:t>
      </w:r>
      <w:r>
        <w:br/>
      </w:r>
      <w:r>
        <w:rPr>
          <w:rFonts w:ascii="Times New Roman"/>
          <w:b w:val="false"/>
          <w:i w:val="false"/>
          <w:color w:val="000000"/>
          <w:sz w:val="28"/>
        </w:rPr>
        <w:t xml:space="preserve">
      экскавация горной массы; </w:t>
      </w:r>
      <w:r>
        <w:br/>
      </w:r>
      <w:r>
        <w:rPr>
          <w:rFonts w:ascii="Times New Roman"/>
          <w:b w:val="false"/>
          <w:i w:val="false"/>
          <w:color w:val="000000"/>
          <w:sz w:val="28"/>
        </w:rPr>
        <w:t xml:space="preserve">
      выемка горной массы машинами непрерывного действия; </w:t>
      </w:r>
      <w:r>
        <w:br/>
      </w:r>
      <w:r>
        <w:rPr>
          <w:rFonts w:ascii="Times New Roman"/>
          <w:b w:val="false"/>
          <w:i w:val="false"/>
          <w:color w:val="000000"/>
          <w:sz w:val="28"/>
        </w:rPr>
        <w:t xml:space="preserve">
      выпуск и доставка горной массы скреперами, самоходным оборудованием, конвейерным транспортом; </w:t>
      </w:r>
      <w:r>
        <w:br/>
      </w:r>
      <w:r>
        <w:rPr>
          <w:rFonts w:ascii="Times New Roman"/>
          <w:b w:val="false"/>
          <w:i w:val="false"/>
          <w:color w:val="000000"/>
          <w:sz w:val="28"/>
        </w:rPr>
        <w:t xml:space="preserve">
      транспортировка горной массы автосамосвалами, железнодорожным транспортом, конвейерным, погрузочно-доставочным, самоходным оборудованием; </w:t>
      </w:r>
      <w:r>
        <w:br/>
      </w:r>
      <w:r>
        <w:rPr>
          <w:rFonts w:ascii="Times New Roman"/>
          <w:b w:val="false"/>
          <w:i w:val="false"/>
          <w:color w:val="000000"/>
          <w:sz w:val="28"/>
        </w:rPr>
        <w:t xml:space="preserve">
      отвалообразование, водоотлив, проветривание, крепление горных выработок; </w:t>
      </w:r>
      <w:r>
        <w:br/>
      </w:r>
      <w:r>
        <w:rPr>
          <w:rFonts w:ascii="Times New Roman"/>
          <w:b w:val="false"/>
          <w:i w:val="false"/>
          <w:color w:val="000000"/>
          <w:sz w:val="28"/>
        </w:rPr>
        <w:t xml:space="preserve">
      эксплуатация, изготовление (узлов, деталей, отдельных элементов), монтаж и ремонт технологического оборудования; </w:t>
      </w:r>
      <w:r>
        <w:br/>
      </w:r>
      <w:r>
        <w:rPr>
          <w:rFonts w:ascii="Times New Roman"/>
          <w:b w:val="false"/>
          <w:i w:val="false"/>
          <w:color w:val="000000"/>
          <w:sz w:val="28"/>
        </w:rPr>
        <w:t xml:space="preserve">
      14) ликвидационные работы по закрытию убыточных рудников и шахт: </w:t>
      </w:r>
      <w:r>
        <w:br/>
      </w:r>
      <w:r>
        <w:rPr>
          <w:rFonts w:ascii="Times New Roman"/>
          <w:b w:val="false"/>
          <w:i w:val="false"/>
          <w:color w:val="000000"/>
          <w:sz w:val="28"/>
        </w:rPr>
        <w:t xml:space="preserve">
      засыпка стволов, демонтаж горного оборудования, возведение перемычек, разборка зданий и сооружений, демонтаж поверхностного комплекса, рекультивация поверхности; </w:t>
      </w:r>
      <w:r>
        <w:br/>
      </w:r>
      <w:r>
        <w:rPr>
          <w:rFonts w:ascii="Times New Roman"/>
          <w:b w:val="false"/>
          <w:i w:val="false"/>
          <w:color w:val="000000"/>
          <w:sz w:val="28"/>
        </w:rPr>
        <w:t xml:space="preserve">
      15) проектирование и эксплуатация горных производств, буровые работы на нефть и газ (проектирование добычи и добыча нефти и газа): </w:t>
      </w:r>
      <w:r>
        <w:br/>
      </w:r>
      <w:r>
        <w:rPr>
          <w:rFonts w:ascii="Times New Roman"/>
          <w:b w:val="false"/>
          <w:i w:val="false"/>
          <w:color w:val="000000"/>
          <w:sz w:val="28"/>
        </w:rPr>
        <w:t xml:space="preserve">
      составление проектов и технологических регламентов на разработку нефтегазовых месторождений; </w:t>
      </w:r>
      <w:r>
        <w:br/>
      </w:r>
      <w:r>
        <w:rPr>
          <w:rFonts w:ascii="Times New Roman"/>
          <w:b w:val="false"/>
          <w:i w:val="false"/>
          <w:color w:val="000000"/>
          <w:sz w:val="28"/>
        </w:rPr>
        <w:t xml:space="preserve">
      составление технико-экономического обоснования проектов; </w:t>
      </w:r>
      <w:r>
        <w:br/>
      </w:r>
      <w:r>
        <w:rPr>
          <w:rFonts w:ascii="Times New Roman"/>
          <w:b w:val="false"/>
          <w:i w:val="false"/>
          <w:color w:val="000000"/>
          <w:sz w:val="28"/>
        </w:rPr>
        <w:t xml:space="preserve">
      каротажные работы в нефтяных, газовых скважинах; </w:t>
      </w:r>
      <w:r>
        <w:br/>
      </w:r>
      <w:r>
        <w:rPr>
          <w:rFonts w:ascii="Times New Roman"/>
          <w:b w:val="false"/>
          <w:i w:val="false"/>
          <w:color w:val="000000"/>
          <w:sz w:val="28"/>
        </w:rPr>
        <w:t xml:space="preserve">
      прострелочно-взрывные работы в нефтяных, газовых скважинах; </w:t>
      </w:r>
      <w:r>
        <w:br/>
      </w:r>
      <w:r>
        <w:rPr>
          <w:rFonts w:ascii="Times New Roman"/>
          <w:b w:val="false"/>
          <w:i w:val="false"/>
          <w:color w:val="000000"/>
          <w:sz w:val="28"/>
        </w:rPr>
        <w:t xml:space="preserve">
      контроль качества проводимых нефтяных операций в разведочных и эксплуатационных скважинах; </w:t>
      </w:r>
      <w:r>
        <w:br/>
      </w:r>
      <w:r>
        <w:rPr>
          <w:rFonts w:ascii="Times New Roman"/>
          <w:b w:val="false"/>
          <w:i w:val="false"/>
          <w:color w:val="000000"/>
          <w:sz w:val="28"/>
        </w:rPr>
        <w:t xml:space="preserve">
      эксплуатация бурового, в том числе плавучих буровых установок, нефтегазопромыслового, геологоразведочного и геофизического оборудования, а также оборудования нефтегазовых морских гидротехнических сооружений; </w:t>
      </w:r>
      <w:r>
        <w:br/>
      </w:r>
      <w:r>
        <w:rPr>
          <w:rFonts w:ascii="Times New Roman"/>
          <w:b w:val="false"/>
          <w:i w:val="false"/>
          <w:color w:val="000000"/>
          <w:sz w:val="28"/>
        </w:rPr>
        <w:t xml:space="preserve">
      бурение нефтяных, газовых и водяных скважин, в том числе на море и внутренних водоемах; </w:t>
      </w:r>
      <w:r>
        <w:br/>
      </w:r>
      <w:r>
        <w:rPr>
          <w:rFonts w:ascii="Times New Roman"/>
          <w:b w:val="false"/>
          <w:i w:val="false"/>
          <w:color w:val="000000"/>
          <w:sz w:val="28"/>
        </w:rPr>
        <w:t xml:space="preserve">
      подземный и капитальный ремонт скважин; демонтаж оборудования и агрегатов; установка подъемника скважин; </w:t>
      </w:r>
      <w:r>
        <w:br/>
      </w:r>
      <w:r>
        <w:rPr>
          <w:rFonts w:ascii="Times New Roman"/>
          <w:b w:val="false"/>
          <w:i w:val="false"/>
          <w:color w:val="000000"/>
          <w:sz w:val="28"/>
        </w:rPr>
        <w:t xml:space="preserve">
      испытания после ремонта скважин; компоновка инструмента; </w:t>
      </w:r>
      <w:r>
        <w:br/>
      </w:r>
      <w:r>
        <w:rPr>
          <w:rFonts w:ascii="Times New Roman"/>
          <w:b w:val="false"/>
          <w:i w:val="false"/>
          <w:color w:val="000000"/>
          <w:sz w:val="28"/>
        </w:rPr>
        <w:t xml:space="preserve">
      промывка, цементация, опробование и освоение скважин; </w:t>
      </w:r>
      <w:r>
        <w:br/>
      </w:r>
      <w:r>
        <w:rPr>
          <w:rFonts w:ascii="Times New Roman"/>
          <w:b w:val="false"/>
          <w:i w:val="false"/>
          <w:color w:val="000000"/>
          <w:sz w:val="28"/>
        </w:rPr>
        <w:t xml:space="preserve">
      добыча нефти, газа, нефтегазоконденсата, консервация скважин; </w:t>
      </w:r>
      <w:r>
        <w:br/>
      </w:r>
      <w:r>
        <w:rPr>
          <w:rFonts w:ascii="Times New Roman"/>
          <w:b w:val="false"/>
          <w:i w:val="false"/>
          <w:color w:val="000000"/>
          <w:sz w:val="28"/>
        </w:rPr>
        <w:t xml:space="preserve">
      повышение нефтеотдачи нефтяных пластов и увеличение производительности скважин; </w:t>
      </w:r>
      <w:r>
        <w:br/>
      </w:r>
      <w:r>
        <w:rPr>
          <w:rFonts w:ascii="Times New Roman"/>
          <w:b w:val="false"/>
          <w:i w:val="false"/>
          <w:color w:val="000000"/>
          <w:sz w:val="28"/>
        </w:rPr>
        <w:t xml:space="preserve">
      работы по предотвращению и ликвидации: нефтяных разливов на суше и море, самоизливающихся скважин, нефтяных и газовых выбросов (за исключением противофонтанных работ); </w:t>
      </w:r>
      <w:r>
        <w:br/>
      </w:r>
      <w:r>
        <w:rPr>
          <w:rFonts w:ascii="Times New Roman"/>
          <w:b w:val="false"/>
          <w:i w:val="false"/>
          <w:color w:val="000000"/>
          <w:sz w:val="28"/>
        </w:rPr>
        <w:t xml:space="preserve">
      изготовление (узлов, деталей, отдельных элементов), монтаж и ремонт технологического оборудования; </w:t>
      </w:r>
      <w:r>
        <w:br/>
      </w:r>
      <w:r>
        <w:rPr>
          <w:rFonts w:ascii="Times New Roman"/>
          <w:b w:val="false"/>
          <w:i w:val="false"/>
          <w:color w:val="000000"/>
          <w:sz w:val="28"/>
        </w:rPr>
        <w:t xml:space="preserve">
      16) проектирование и эксплуатация магистральных газопроводов, нефтепроводов, нефтепродуктопроводов: </w:t>
      </w:r>
      <w:r>
        <w:br/>
      </w:r>
      <w:r>
        <w:rPr>
          <w:rFonts w:ascii="Times New Roman"/>
          <w:b w:val="false"/>
          <w:i w:val="false"/>
          <w:color w:val="000000"/>
          <w:sz w:val="28"/>
        </w:rPr>
        <w:t xml:space="preserve">
      проектирование и эксплуатация магистральных газо-, нефтепродуктопроводов; </w:t>
      </w:r>
      <w:r>
        <w:br/>
      </w:r>
      <w:r>
        <w:rPr>
          <w:rFonts w:ascii="Times New Roman"/>
          <w:b w:val="false"/>
          <w:i w:val="false"/>
          <w:color w:val="000000"/>
          <w:sz w:val="28"/>
        </w:rPr>
        <w:t xml:space="preserve">
      эксплуатация оборудования, установок насосно-компрессорных станций, резервуарных парков и линейной части магистральных газо-, нефтепродуктопроводов, а также технологического оборудования и скважин подземных хранилищ газа; </w:t>
      </w:r>
      <w:r>
        <w:br/>
      </w:r>
      <w:r>
        <w:rPr>
          <w:rFonts w:ascii="Times New Roman"/>
          <w:b w:val="false"/>
          <w:i w:val="false"/>
          <w:color w:val="000000"/>
          <w:sz w:val="28"/>
        </w:rPr>
        <w:t xml:space="preserve">
      техническое обслуживание, капитальный и текущий ремонт (профилактика, осмотр, контроль технического состояния, диагностика состояния сварных швов, соединений и креплений) магистральных трубопроводов, основного и вспомогательного оборудования; </w:t>
      </w:r>
      <w:r>
        <w:br/>
      </w:r>
      <w:r>
        <w:rPr>
          <w:rFonts w:ascii="Times New Roman"/>
          <w:b w:val="false"/>
          <w:i w:val="false"/>
          <w:color w:val="000000"/>
          <w:sz w:val="28"/>
        </w:rPr>
        <w:t xml:space="preserve">
      диагностика оборудования насосно-компрессорных станций и линейной части магистральных трубопроводов, в том числе подводных переходов; </w:t>
      </w:r>
      <w:r>
        <w:br/>
      </w:r>
      <w:r>
        <w:rPr>
          <w:rFonts w:ascii="Times New Roman"/>
          <w:b w:val="false"/>
          <w:i w:val="false"/>
          <w:color w:val="000000"/>
          <w:sz w:val="28"/>
        </w:rPr>
        <w:t xml:space="preserve">
      техническое обслуживание средств электрохимической защиты от коррозии; </w:t>
      </w:r>
      <w:r>
        <w:br/>
      </w:r>
      <w:r>
        <w:rPr>
          <w:rFonts w:ascii="Times New Roman"/>
          <w:b w:val="false"/>
          <w:i w:val="false"/>
          <w:color w:val="000000"/>
          <w:sz w:val="28"/>
        </w:rPr>
        <w:t xml:space="preserve">
      проектирование магистральных газо-, нефтепродуктопроводов; </w:t>
      </w:r>
      <w:r>
        <w:br/>
      </w:r>
      <w:r>
        <w:rPr>
          <w:rFonts w:ascii="Times New Roman"/>
          <w:b w:val="false"/>
          <w:i w:val="false"/>
          <w:color w:val="000000"/>
          <w:sz w:val="28"/>
        </w:rPr>
        <w:t xml:space="preserve">
      изготовление (узлов, деталей, отдельных элементов), монтаж и ремонт технологического оборудования. </w:t>
      </w:r>
      <w:r>
        <w:br/>
      </w:r>
      <w:r>
        <w:rPr>
          <w:rFonts w:ascii="Times New Roman"/>
          <w:b w:val="false"/>
          <w:i w:val="false"/>
          <w:color w:val="000000"/>
          <w:sz w:val="28"/>
        </w:rPr>
        <w:t xml:space="preserve">
      3. Переработка минерального сырья (за исключением переработки общераспространенных полезных ископаемых).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физический, физико-химический, химический, металлургический (пирометаллургия, обжиг, гидрометаллургия, прокаливание) способы передела полезных ископаемых и переработка отходов горного, обогатительного, металлургического и других промышленных производств, содержащих полезное ископаемое; </w:t>
      </w:r>
      <w:r>
        <w:br/>
      </w:r>
      <w:r>
        <w:rPr>
          <w:rFonts w:ascii="Times New Roman"/>
          <w:b w:val="false"/>
          <w:i w:val="false"/>
          <w:color w:val="000000"/>
          <w:sz w:val="28"/>
        </w:rPr>
        <w:t xml:space="preserve">
      производство кокса, чугуна, стали (включая прямое получение стали и железа, люнкеритов, модификаторов и экзотермических смесей, сплавов, горячего и холодного проката), литья; </w:t>
      </w:r>
      <w:r>
        <w:br/>
      </w:r>
      <w:r>
        <w:rPr>
          <w:rFonts w:ascii="Times New Roman"/>
          <w:b w:val="false"/>
          <w:i w:val="false"/>
          <w:color w:val="000000"/>
          <w:sz w:val="28"/>
        </w:rPr>
        <w:t xml:space="preserve">
      эксплуатация, изготовление (узлов, деталей, отдельных элементов), монтаж и ремонт технологического оборудования; </w:t>
      </w:r>
      <w:r>
        <w:br/>
      </w:r>
      <w:r>
        <w:rPr>
          <w:rFonts w:ascii="Times New Roman"/>
          <w:b w:val="false"/>
          <w:i w:val="false"/>
          <w:color w:val="000000"/>
          <w:sz w:val="28"/>
        </w:rPr>
        <w:t xml:space="preserve">
      транспортировка, складирование, хранение образующихся отходов (шлаков, шламов, хвостов обогащения). </w:t>
      </w:r>
      <w:r>
        <w:br/>
      </w:r>
      <w:r>
        <w:rPr>
          <w:rFonts w:ascii="Times New Roman"/>
          <w:b w:val="false"/>
          <w:i w:val="false"/>
          <w:color w:val="000000"/>
          <w:sz w:val="28"/>
        </w:rPr>
        <w:t xml:space="preserve">
      4. Эксплуатация, ремонт и строительство систем газификации жилых и коммунально-бытовых объектов.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эксплуатация, техническое обслуживание и ремонт систем газоснабжения (газораспределительные пункты, газораспределительные установки, распределительные газовые сети высокого, среднего и низкого давления, эксплуатация и ремонт внутридомовых газовых сетей и оборудования): </w:t>
      </w:r>
      <w:r>
        <w:br/>
      </w:r>
      <w:r>
        <w:rPr>
          <w:rFonts w:ascii="Times New Roman"/>
          <w:b w:val="false"/>
          <w:i w:val="false"/>
          <w:color w:val="000000"/>
          <w:sz w:val="28"/>
        </w:rPr>
        <w:t xml:space="preserve">
      присоединение (врезка) вновь построенных участков газопроводов к действующим сетям; </w:t>
      </w:r>
      <w:r>
        <w:br/>
      </w:r>
      <w:r>
        <w:rPr>
          <w:rFonts w:ascii="Times New Roman"/>
          <w:b w:val="false"/>
          <w:i w:val="false"/>
          <w:color w:val="000000"/>
          <w:sz w:val="28"/>
        </w:rPr>
        <w:t xml:space="preserve">
      первичный и повторный пуски газа в наружные системы газоснабжения и сооружений на них, а также во внутридомовые газовые сети и приборы; </w:t>
      </w:r>
      <w:r>
        <w:br/>
      </w:r>
      <w:r>
        <w:rPr>
          <w:rFonts w:ascii="Times New Roman"/>
          <w:b w:val="false"/>
          <w:i w:val="false"/>
          <w:color w:val="000000"/>
          <w:sz w:val="28"/>
        </w:rPr>
        <w:t xml:space="preserve">
      обход и содержание трасс газопроводов и сооружений на них; </w:t>
      </w:r>
      <w:r>
        <w:br/>
      </w:r>
      <w:r>
        <w:rPr>
          <w:rFonts w:ascii="Times New Roman"/>
          <w:b w:val="false"/>
          <w:i w:val="false"/>
          <w:color w:val="000000"/>
          <w:sz w:val="28"/>
        </w:rPr>
        <w:t xml:space="preserve">
      диагностика состояния сетей (сварных швов, соединений, креплений) и сооружений на них, оборудования и агрегатов, контрольная опрессовка сетей и приборов; </w:t>
      </w:r>
      <w:r>
        <w:br/>
      </w:r>
      <w:r>
        <w:rPr>
          <w:rFonts w:ascii="Times New Roman"/>
          <w:b w:val="false"/>
          <w:i w:val="false"/>
          <w:color w:val="000000"/>
          <w:sz w:val="28"/>
        </w:rPr>
        <w:t xml:space="preserve">
      защита подземных газопроводов и сооружений на них от электромеханической коррозии; </w:t>
      </w:r>
      <w:r>
        <w:br/>
      </w:r>
      <w:r>
        <w:rPr>
          <w:rFonts w:ascii="Times New Roman"/>
          <w:b w:val="false"/>
          <w:i w:val="false"/>
          <w:color w:val="000000"/>
          <w:sz w:val="28"/>
        </w:rPr>
        <w:t xml:space="preserve">
      локализация и ликвидация аварийных ситуаций на газовых сетях и сооружениях на них; </w:t>
      </w:r>
      <w:r>
        <w:br/>
      </w:r>
      <w:r>
        <w:rPr>
          <w:rFonts w:ascii="Times New Roman"/>
          <w:b w:val="false"/>
          <w:i w:val="false"/>
          <w:color w:val="000000"/>
          <w:sz w:val="28"/>
        </w:rPr>
        <w:t xml:space="preserve">
      капитальный ремонт и замена малонадежных участков газопроводов и сооружений на них; </w:t>
      </w:r>
      <w:r>
        <w:br/>
      </w:r>
      <w:r>
        <w:rPr>
          <w:rFonts w:ascii="Times New Roman"/>
          <w:b w:val="false"/>
          <w:i w:val="false"/>
          <w:color w:val="000000"/>
          <w:sz w:val="28"/>
        </w:rPr>
        <w:t xml:space="preserve">
      планово - предупредительный и текущий ремонт сетей и сооружений на них; </w:t>
      </w:r>
      <w:r>
        <w:br/>
      </w:r>
      <w:r>
        <w:rPr>
          <w:rFonts w:ascii="Times New Roman"/>
          <w:b w:val="false"/>
          <w:i w:val="false"/>
          <w:color w:val="000000"/>
          <w:sz w:val="28"/>
        </w:rPr>
        <w:t xml:space="preserve">
      оперативный учет расхода газа потребителям; </w:t>
      </w:r>
      <w:r>
        <w:br/>
      </w:r>
      <w:r>
        <w:rPr>
          <w:rFonts w:ascii="Times New Roman"/>
          <w:b w:val="false"/>
          <w:i w:val="false"/>
          <w:color w:val="000000"/>
          <w:sz w:val="28"/>
        </w:rPr>
        <w:t xml:space="preserve">
      выполнение аварийных заявок; </w:t>
      </w:r>
      <w:r>
        <w:br/>
      </w:r>
      <w:r>
        <w:rPr>
          <w:rFonts w:ascii="Times New Roman"/>
          <w:b w:val="false"/>
          <w:i w:val="false"/>
          <w:color w:val="000000"/>
          <w:sz w:val="28"/>
        </w:rPr>
        <w:t xml:space="preserve">
      монтаж и демонтаж газовых счетчиков; </w:t>
      </w:r>
      <w:r>
        <w:br/>
      </w:r>
      <w:r>
        <w:rPr>
          <w:rFonts w:ascii="Times New Roman"/>
          <w:b w:val="false"/>
          <w:i w:val="false"/>
          <w:color w:val="000000"/>
          <w:sz w:val="28"/>
        </w:rPr>
        <w:t xml:space="preserve">
      монтаж и демонтаж бытовых газовых приборов.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 Лицензирование деятельности в сфере </w:t>
      </w:r>
      <w:r>
        <w:br/>
      </w:r>
      <w:r>
        <w:rPr>
          <w:rFonts w:ascii="Times New Roman"/>
          <w:b w:val="false"/>
          <w:i w:val="false"/>
          <w:color w:val="000000"/>
          <w:sz w:val="28"/>
        </w:rPr>
        <w:t>
</w:t>
      </w:r>
      <w:r>
        <w:rPr>
          <w:rFonts w:ascii="Times New Roman"/>
          <w:b/>
          <w:i w:val="false"/>
          <w:color w:val="000080"/>
          <w:sz w:val="28"/>
        </w:rPr>
        <w:t xml:space="preserve">использования атомной энергии </w:t>
      </w:r>
    </w:p>
    <w:p>
      <w:pPr>
        <w:spacing w:after="0"/>
        <w:ind w:left="0"/>
        <w:jc w:val="both"/>
      </w:pPr>
      <w:r>
        <w:rPr>
          <w:rFonts w:ascii="Times New Roman"/>
          <w:b w:val="false"/>
          <w:i w:val="false"/>
          <w:color w:val="000000"/>
          <w:sz w:val="28"/>
        </w:rPr>
        <w:t xml:space="preserve">      Наличие лицензии требуется для следующих видов деятельности: </w:t>
      </w:r>
      <w:r>
        <w:br/>
      </w:r>
      <w:r>
        <w:rPr>
          <w:rFonts w:ascii="Times New Roman"/>
          <w:b w:val="false"/>
          <w:i w:val="false"/>
          <w:color w:val="000000"/>
          <w:sz w:val="28"/>
        </w:rPr>
        <w:t xml:space="preserve">
      1. Размещение, проектирование, сооружение, ввод в эксплуатацию, эксплуатация и вывод из эксплуатации объектов использования атомной энергии, включая объекты добычи, переработки и обогащения полезных ископаемых, содержащих радиоактивные вещества.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проектирование объектов использования атомной энергии (разработка комплексной технической, конструкторской и технологической документации, содержащей технико-экономическое обоснование, расчеты, чертежи, макеты, сметы, пояснительные записки, </w:t>
      </w:r>
      <w:r>
        <w:br/>
      </w:r>
      <w:r>
        <w:rPr>
          <w:rFonts w:ascii="Times New Roman"/>
          <w:b w:val="false"/>
          <w:i w:val="false"/>
          <w:color w:val="000000"/>
          <w:sz w:val="28"/>
        </w:rPr>
        <w:t xml:space="preserve">
необходимые для сооружения объектов использования атомной энергии, их частей, блоков, систем, конструкций); </w:t>
      </w:r>
      <w:r>
        <w:br/>
      </w:r>
      <w:r>
        <w:rPr>
          <w:rFonts w:ascii="Times New Roman"/>
          <w:b w:val="false"/>
          <w:i w:val="false"/>
          <w:color w:val="000000"/>
          <w:sz w:val="28"/>
        </w:rPr>
        <w:t xml:space="preserve">
      2) сооружение объектов использования атомной энергии (всего комплекса, отдельных зданий, частей, блоков, систем, конструкций, вспомогательных помещений); </w:t>
      </w:r>
      <w:r>
        <w:br/>
      </w:r>
      <w:r>
        <w:rPr>
          <w:rFonts w:ascii="Times New Roman"/>
          <w:b w:val="false"/>
          <w:i w:val="false"/>
          <w:color w:val="000000"/>
          <w:sz w:val="28"/>
        </w:rPr>
        <w:t xml:space="preserve">
      3) размещение объектов использования атомной энергии; </w:t>
      </w:r>
      <w:r>
        <w:br/>
      </w:r>
      <w:r>
        <w:rPr>
          <w:rFonts w:ascii="Times New Roman"/>
          <w:b w:val="false"/>
          <w:i w:val="false"/>
          <w:color w:val="000000"/>
          <w:sz w:val="28"/>
        </w:rPr>
        <w:t xml:space="preserve">
      4) ввод в эксплуатацию объектов использования атомной энергии (всего комплекса, отдельных зданий, частей, блоков, систем, конструкций, вспомогательных помещений); </w:t>
      </w:r>
      <w:r>
        <w:br/>
      </w:r>
      <w:r>
        <w:rPr>
          <w:rFonts w:ascii="Times New Roman"/>
          <w:b w:val="false"/>
          <w:i w:val="false"/>
          <w:color w:val="000000"/>
          <w:sz w:val="28"/>
        </w:rPr>
        <w:t xml:space="preserve">
      5) эксплуатация объектов использования атомной энергии (всего комплекса, отдельных зданий, частей, блоков, конструкций, вспомогательных помещений); </w:t>
      </w:r>
      <w:r>
        <w:br/>
      </w:r>
      <w:r>
        <w:rPr>
          <w:rFonts w:ascii="Times New Roman"/>
          <w:b w:val="false"/>
          <w:i w:val="false"/>
          <w:color w:val="000000"/>
          <w:sz w:val="28"/>
        </w:rPr>
        <w:t xml:space="preserve">
      6) вывод из эксплуатации объектов использования атомной энергии (всего комплекса, отдельных зданий, частей, блоков, систем, конструкций, вспомогательных помещений). </w:t>
      </w:r>
      <w:r>
        <w:br/>
      </w:r>
      <w:r>
        <w:rPr>
          <w:rFonts w:ascii="Times New Roman"/>
          <w:b w:val="false"/>
          <w:i w:val="false"/>
          <w:color w:val="000000"/>
          <w:sz w:val="28"/>
        </w:rPr>
        <w:t xml:space="preserve">
      2. Обращение с ядерными материалами, источниками ионизирующего излучения (кроме рентгендиагностических установок медицинского назначения) и радиоактивными веществами.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изготовление, производство, хранение и переработка ядерных материалов и радиоактивных веществ; </w:t>
      </w:r>
      <w:r>
        <w:br/>
      </w:r>
      <w:r>
        <w:rPr>
          <w:rFonts w:ascii="Times New Roman"/>
          <w:b w:val="false"/>
          <w:i w:val="false"/>
          <w:color w:val="000000"/>
          <w:sz w:val="28"/>
        </w:rPr>
        <w:t xml:space="preserve">
      2) использование и размещение ядерных материалов, радиоактивных веществ, источников ионизирующего излучения, в том числе приборов и установок, содержащих такие источники или </w:t>
      </w:r>
      <w:r>
        <w:br/>
      </w:r>
      <w:r>
        <w:rPr>
          <w:rFonts w:ascii="Times New Roman"/>
          <w:b w:val="false"/>
          <w:i w:val="false"/>
          <w:color w:val="000000"/>
          <w:sz w:val="28"/>
        </w:rPr>
        <w:t xml:space="preserve">
генерирующих ионизирующих излучение; </w:t>
      </w:r>
      <w:r>
        <w:br/>
      </w:r>
      <w:r>
        <w:rPr>
          <w:rFonts w:ascii="Times New Roman"/>
          <w:b w:val="false"/>
          <w:i w:val="false"/>
          <w:color w:val="000000"/>
          <w:sz w:val="28"/>
        </w:rPr>
        <w:t xml:space="preserve">
      3) конструирование, изготовление, производство источников ионизирующего излучения, в том числе приборов и установок, содержащих такие источники или генерирующих ионизирующих </w:t>
      </w:r>
      <w:r>
        <w:br/>
      </w:r>
      <w:r>
        <w:rPr>
          <w:rFonts w:ascii="Times New Roman"/>
          <w:b w:val="false"/>
          <w:i w:val="false"/>
          <w:color w:val="000000"/>
          <w:sz w:val="28"/>
        </w:rPr>
        <w:t xml:space="preserve">
излучение. </w:t>
      </w:r>
      <w:r>
        <w:br/>
      </w:r>
      <w:r>
        <w:rPr>
          <w:rFonts w:ascii="Times New Roman"/>
          <w:b w:val="false"/>
          <w:i w:val="false"/>
          <w:color w:val="000000"/>
          <w:sz w:val="28"/>
        </w:rPr>
        <w:t xml:space="preserve">
      3. Разработка, производство, реализация и использование рентгеновского оборудования, в том числе медицинского. </w:t>
      </w:r>
      <w:r>
        <w:br/>
      </w:r>
      <w:r>
        <w:rPr>
          <w:rFonts w:ascii="Times New Roman"/>
          <w:b w:val="false"/>
          <w:i w:val="false"/>
          <w:color w:val="000000"/>
          <w:sz w:val="28"/>
        </w:rPr>
        <w:t xml:space="preserve">
      4. Предоставление услуг в области использования атомной энергии.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w:t>
      </w:r>
      <w:r>
        <w:br/>
      </w:r>
      <w:r>
        <w:rPr>
          <w:rFonts w:ascii="Times New Roman"/>
          <w:b w:val="false"/>
          <w:i w:val="false"/>
          <w:color w:val="000000"/>
          <w:sz w:val="28"/>
        </w:rPr>
        <w:t xml:space="preserve">
      2)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w:t>
      </w:r>
      <w:r>
        <w:br/>
      </w:r>
      <w:r>
        <w:rPr>
          <w:rFonts w:ascii="Times New Roman"/>
          <w:b w:val="false"/>
          <w:i w:val="false"/>
          <w:color w:val="000000"/>
          <w:sz w:val="28"/>
        </w:rPr>
        <w:t xml:space="preserve">
      3) разработка проектов, технологий, научно-технической документации в обоснование радиационной или ядерной безопасности, проведение экспертизы, анализа и оценки радиационной или ядерной безопасности. </w:t>
      </w:r>
      <w:r>
        <w:br/>
      </w:r>
      <w:r>
        <w:rPr>
          <w:rFonts w:ascii="Times New Roman"/>
          <w:b w:val="false"/>
          <w:i w:val="false"/>
          <w:color w:val="000000"/>
          <w:sz w:val="28"/>
        </w:rPr>
        <w:t xml:space="preserve">
      5. Разработка технической документации, конструирование, изготовление, производство транспортных контейнеров, упаковочных комплектов и материалов, средств, контейнеров для ядерных материалов, источников ионизирующего излучения, радиоактивных материалов и </w:t>
      </w:r>
      <w:r>
        <w:br/>
      </w:r>
      <w:r>
        <w:rPr>
          <w:rFonts w:ascii="Times New Roman"/>
          <w:b w:val="false"/>
          <w:i w:val="false"/>
          <w:color w:val="000000"/>
          <w:sz w:val="28"/>
        </w:rPr>
        <w:t xml:space="preserve">
радиоактивных отходов. </w:t>
      </w:r>
      <w:r>
        <w:br/>
      </w:r>
      <w:r>
        <w:rPr>
          <w:rFonts w:ascii="Times New Roman"/>
          <w:b w:val="false"/>
          <w:i w:val="false"/>
          <w:color w:val="000000"/>
          <w:sz w:val="28"/>
        </w:rPr>
        <w:t xml:space="preserve">
      6. Обращение с радиоактивными отходами.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сбор и сортировка радиоактивных отходов; </w:t>
      </w:r>
      <w:r>
        <w:br/>
      </w:r>
      <w:r>
        <w:rPr>
          <w:rFonts w:ascii="Times New Roman"/>
          <w:b w:val="false"/>
          <w:i w:val="false"/>
          <w:color w:val="000000"/>
          <w:sz w:val="28"/>
        </w:rPr>
        <w:t xml:space="preserve">
      2) дезактивация (очистка от радиоактивного загрязнения) помещений, оборудования и материалов; </w:t>
      </w:r>
      <w:r>
        <w:br/>
      </w:r>
      <w:r>
        <w:rPr>
          <w:rFonts w:ascii="Times New Roman"/>
          <w:b w:val="false"/>
          <w:i w:val="false"/>
          <w:color w:val="000000"/>
          <w:sz w:val="28"/>
        </w:rPr>
        <w:t xml:space="preserve">
      3) транспортировка радиоактивных отходов; </w:t>
      </w:r>
      <w:r>
        <w:br/>
      </w:r>
      <w:r>
        <w:rPr>
          <w:rFonts w:ascii="Times New Roman"/>
          <w:b w:val="false"/>
          <w:i w:val="false"/>
          <w:color w:val="000000"/>
          <w:sz w:val="28"/>
        </w:rPr>
        <w:t xml:space="preserve">
      4) переработка радиоактивных отходов; </w:t>
      </w:r>
      <w:r>
        <w:br/>
      </w:r>
      <w:r>
        <w:rPr>
          <w:rFonts w:ascii="Times New Roman"/>
          <w:b w:val="false"/>
          <w:i w:val="false"/>
          <w:color w:val="000000"/>
          <w:sz w:val="28"/>
        </w:rPr>
        <w:t xml:space="preserve">
      5) хранение и захоронение радиоактивных отходов. </w:t>
      </w:r>
      <w:r>
        <w:br/>
      </w:r>
      <w:r>
        <w:rPr>
          <w:rFonts w:ascii="Times New Roman"/>
          <w:b w:val="false"/>
          <w:i w:val="false"/>
          <w:color w:val="000000"/>
          <w:sz w:val="28"/>
        </w:rPr>
        <w:t xml:space="preserve">
      7. Радиационный контроль и радиоэкологические исследования, за исключением деятельности аккредитованных в системе технического регулирования испытательных лабораторий, использующих источники ионизирующего излучения ниже уровня изъятия.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радиационный контроль территорий, помещений, рабочих мест, товаров, материалов, металлолома, транспортных средств; </w:t>
      </w:r>
      <w:r>
        <w:br/>
      </w:r>
      <w:r>
        <w:rPr>
          <w:rFonts w:ascii="Times New Roman"/>
          <w:b w:val="false"/>
          <w:i w:val="false"/>
          <w:color w:val="000000"/>
          <w:sz w:val="28"/>
        </w:rPr>
        <w:t xml:space="preserve">
      2) определение содержания радионуклидов в продуктах, материалах, объектах окружающей среды, измерение концентрации радона и других радиоактивных газов; </w:t>
      </w:r>
      <w:r>
        <w:br/>
      </w:r>
      <w:r>
        <w:rPr>
          <w:rFonts w:ascii="Times New Roman"/>
          <w:b w:val="false"/>
          <w:i w:val="false"/>
          <w:color w:val="000000"/>
          <w:sz w:val="28"/>
        </w:rPr>
        <w:t xml:space="preserve">
      3) гамма-съемка и другие радиометрические исследования территорий; </w:t>
      </w:r>
      <w:r>
        <w:br/>
      </w:r>
      <w:r>
        <w:rPr>
          <w:rFonts w:ascii="Times New Roman"/>
          <w:b w:val="false"/>
          <w:i w:val="false"/>
          <w:color w:val="000000"/>
          <w:sz w:val="28"/>
        </w:rPr>
        <w:t xml:space="preserve">
      4) индивидуальный дозиметрический контроль персонала, населения; </w:t>
      </w:r>
      <w:r>
        <w:br/>
      </w:r>
      <w:r>
        <w:rPr>
          <w:rFonts w:ascii="Times New Roman"/>
          <w:b w:val="false"/>
          <w:i w:val="false"/>
          <w:color w:val="000000"/>
          <w:sz w:val="28"/>
        </w:rPr>
        <w:t xml:space="preserve">
      5) радиационная реабилитация и рекультивация территорий и объектов. </w:t>
      </w:r>
      <w:r>
        <w:br/>
      </w:r>
      <w:r>
        <w:rPr>
          <w:rFonts w:ascii="Times New Roman"/>
          <w:b w:val="false"/>
          <w:i w:val="false"/>
          <w:color w:val="000000"/>
          <w:sz w:val="28"/>
        </w:rPr>
        <w:t xml:space="preserve">
      8. 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w:t>
      </w:r>
      <w:r>
        <w:br/>
      </w:r>
      <w:r>
        <w:rPr>
          <w:rFonts w:ascii="Times New Roman"/>
          <w:b w:val="false"/>
          <w:i w:val="false"/>
          <w:color w:val="000000"/>
          <w:sz w:val="28"/>
        </w:rPr>
        <w:t xml:space="preserve">
      9. Экспорт и импорт источников ионизирующего излучения, ядерных материалов, технологий и оборудования, специальных неядерных материалов, а также материалов, технологий и оборудования двойного назначения. </w:t>
      </w:r>
      <w:r>
        <w:br/>
      </w:r>
      <w:r>
        <w:rPr>
          <w:rFonts w:ascii="Times New Roman"/>
          <w:b w:val="false"/>
          <w:i w:val="false"/>
          <w:color w:val="000000"/>
          <w:sz w:val="28"/>
        </w:rPr>
        <w:t xml:space="preserve">
      10. Реализация ядерных материалов, источников ионизирующего излучения и радиоактивных веществ.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реализация радиоизотопных источников ионизирующего излучения, приборов и установок, содержащих такие источники или генерирующих ионизирующее излучение; </w:t>
      </w:r>
      <w:r>
        <w:br/>
      </w:r>
      <w:r>
        <w:rPr>
          <w:rFonts w:ascii="Times New Roman"/>
          <w:b w:val="false"/>
          <w:i w:val="false"/>
          <w:color w:val="000000"/>
          <w:sz w:val="28"/>
        </w:rPr>
        <w:t xml:space="preserve">
      2) реализация ядерных материалов и радиоактивных веществ, включая радиофармпрепараты; </w:t>
      </w:r>
      <w:r>
        <w:br/>
      </w:r>
      <w:r>
        <w:rPr>
          <w:rFonts w:ascii="Times New Roman"/>
          <w:b w:val="false"/>
          <w:i w:val="false"/>
          <w:color w:val="000000"/>
          <w:sz w:val="28"/>
        </w:rPr>
        <w:t xml:space="preserve">
      3) реализация приборов и оборудования, содержащих источники ионизирующего излучения и радиоактивные вещества в количествах, превышающих уровень изъятия. </w:t>
      </w:r>
      <w:r>
        <w:br/>
      </w:r>
      <w:r>
        <w:rPr>
          <w:rFonts w:ascii="Times New Roman"/>
          <w:b w:val="false"/>
          <w:i w:val="false"/>
          <w:color w:val="000000"/>
          <w:sz w:val="28"/>
        </w:rPr>
        <w:t xml:space="preserve">
      11. Деятельность в местах проведенных ядерных взрывов.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поиск, разведка, добыча, переработка полезных ископаемых; </w:t>
      </w:r>
      <w:r>
        <w:br/>
      </w:r>
      <w:r>
        <w:rPr>
          <w:rFonts w:ascii="Times New Roman"/>
          <w:b w:val="false"/>
          <w:i w:val="false"/>
          <w:color w:val="000000"/>
          <w:sz w:val="28"/>
        </w:rPr>
        <w:t xml:space="preserve">
      2) геологопоисковые, геофизические, гидрогеологические, инженерно-геологические, сейсморазведочные, геоэкологические работы; </w:t>
      </w:r>
      <w:r>
        <w:br/>
      </w:r>
      <w:r>
        <w:rPr>
          <w:rFonts w:ascii="Times New Roman"/>
          <w:b w:val="false"/>
          <w:i w:val="false"/>
          <w:color w:val="000000"/>
          <w:sz w:val="28"/>
        </w:rPr>
        <w:t xml:space="preserve">
      3) радиоэкологические мониторинг и исследования; </w:t>
      </w:r>
      <w:r>
        <w:br/>
      </w:r>
      <w:r>
        <w:rPr>
          <w:rFonts w:ascii="Times New Roman"/>
          <w:b w:val="false"/>
          <w:i w:val="false"/>
          <w:color w:val="000000"/>
          <w:sz w:val="28"/>
        </w:rPr>
        <w:t xml:space="preserve">
      4) другая хозяйственная деятельность на загрязненных территориях. </w:t>
      </w:r>
      <w:r>
        <w:br/>
      </w:r>
      <w:r>
        <w:rPr>
          <w:rFonts w:ascii="Times New Roman"/>
          <w:b w:val="false"/>
          <w:i w:val="false"/>
          <w:color w:val="000000"/>
          <w:sz w:val="28"/>
        </w:rPr>
        <w:t xml:space="preserve">
      12. Физическая защита ядерных установок и ядерных материалов.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проектирование, монтаж, ввод в эксплуатацию, эксплуатация, обслуживание, ремонт и наладка систем физической защиты объектов использования атомной энергии; </w:t>
      </w:r>
      <w:r>
        <w:br/>
      </w:r>
      <w:r>
        <w:rPr>
          <w:rFonts w:ascii="Times New Roman"/>
          <w:b w:val="false"/>
          <w:i w:val="false"/>
          <w:color w:val="000000"/>
          <w:sz w:val="28"/>
        </w:rPr>
        <w:t xml:space="preserve">
      2) предоставление услуг по разработке проектной угрозы для объектов использования атомной энергии; </w:t>
      </w:r>
      <w:r>
        <w:br/>
      </w:r>
      <w:r>
        <w:rPr>
          <w:rFonts w:ascii="Times New Roman"/>
          <w:b w:val="false"/>
          <w:i w:val="false"/>
          <w:color w:val="000000"/>
          <w:sz w:val="28"/>
        </w:rPr>
        <w:t xml:space="preserve">
      3) обеспечение физической безопасности объектов использования атомной энергии, включая ядерные установки, объекты и транспортные средства, имеющие ядерные или другие радиоактивные материалы; </w:t>
      </w:r>
      <w:r>
        <w:br/>
      </w:r>
      <w:r>
        <w:rPr>
          <w:rFonts w:ascii="Times New Roman"/>
          <w:b w:val="false"/>
          <w:i w:val="false"/>
          <w:color w:val="000000"/>
          <w:sz w:val="28"/>
        </w:rPr>
        <w:t xml:space="preserve">
      4) обеспечение физической защиты при транспортировке ядерных и других радиоактивных материалов по территории Республики Казахстан. </w:t>
      </w:r>
      <w:r>
        <w:br/>
      </w:r>
      <w:r>
        <w:rPr>
          <w:rFonts w:ascii="Times New Roman"/>
          <w:b w:val="false"/>
          <w:i w:val="false"/>
          <w:color w:val="000000"/>
          <w:sz w:val="28"/>
        </w:rPr>
        <w:t xml:space="preserve">
      13. Специальная подготовка и переподготовка специалистов и персонала.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для работы на объектах использования атомной энергии; </w:t>
      </w:r>
      <w:r>
        <w:br/>
      </w:r>
      <w:r>
        <w:rPr>
          <w:rFonts w:ascii="Times New Roman"/>
          <w:b w:val="false"/>
          <w:i w:val="false"/>
          <w:color w:val="000000"/>
          <w:sz w:val="28"/>
        </w:rPr>
        <w:t xml:space="preserve">
      2) по радиационной безопасности для промышленности, сельского хозяйства, ветеринарии, медицины, науки; </w:t>
      </w:r>
      <w:r>
        <w:br/>
      </w:r>
      <w:r>
        <w:rPr>
          <w:rFonts w:ascii="Times New Roman"/>
          <w:b w:val="false"/>
          <w:i w:val="false"/>
          <w:color w:val="000000"/>
          <w:sz w:val="28"/>
        </w:rPr>
        <w:t xml:space="preserve">
      3) по дозиметрии и радиометрии; </w:t>
      </w:r>
      <w:r>
        <w:br/>
      </w:r>
      <w:r>
        <w:rPr>
          <w:rFonts w:ascii="Times New Roman"/>
          <w:b w:val="false"/>
          <w:i w:val="false"/>
          <w:color w:val="000000"/>
          <w:sz w:val="28"/>
        </w:rPr>
        <w:t xml:space="preserve">
      4) по неразрушающим методам контроля с использованием источников ионизирующего излучения, включая рентгенографию, радиографию и другие ядерно-физические методы.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 Лицензирование деятельности в области оборота </w:t>
      </w:r>
      <w:r>
        <w:br/>
      </w:r>
      <w:r>
        <w:rPr>
          <w:rFonts w:ascii="Times New Roman"/>
          <w:b w:val="false"/>
          <w:i w:val="false"/>
          <w:color w:val="000000"/>
          <w:sz w:val="28"/>
        </w:rPr>
        <w:t>
</w:t>
      </w:r>
      <w:r>
        <w:rPr>
          <w:rFonts w:ascii="Times New Roman"/>
          <w:b/>
          <w:i w:val="false"/>
          <w:color w:val="000080"/>
          <w:sz w:val="28"/>
        </w:rPr>
        <w:t xml:space="preserve">ядовитых веществ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Производство, переработка, перевозка, приобретение, хранение, реализация, использование, уничтожение ядов по перечню, утвержденному Правительством Республики Казахстан. </w:t>
      </w:r>
      <w:r>
        <w:br/>
      </w:r>
      <w:r>
        <w:rPr>
          <w:rFonts w:ascii="Times New Roman"/>
          <w:b w:val="false"/>
          <w:i w:val="false"/>
          <w:color w:val="000000"/>
          <w:sz w:val="28"/>
        </w:rPr>
        <w:t xml:space="preserve">
      2. Деятельность по производству (формуляции), реализации, применению пестицидов (ядохимикатов), а также ввозу пестицидов (ядохимикатов) и исходных компонентов для их производства, за исключением опытных образцов для регистрационных, производственных испытаний и научных исследований.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 Лицензирование деятельности в сфере технической </w:t>
      </w:r>
      <w:r>
        <w:br/>
      </w:r>
      <w:r>
        <w:rPr>
          <w:rFonts w:ascii="Times New Roman"/>
          <w:b w:val="false"/>
          <w:i w:val="false"/>
          <w:color w:val="000000"/>
          <w:sz w:val="28"/>
        </w:rPr>
        <w:t>
</w:t>
      </w:r>
      <w:r>
        <w:rPr>
          <w:rFonts w:ascii="Times New Roman"/>
          <w:b/>
          <w:i w:val="false"/>
          <w:color w:val="000080"/>
          <w:sz w:val="28"/>
        </w:rPr>
        <w:t xml:space="preserve">безопасности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Проектирование, монтаж, наладка и техническое обслуживание средств охранной сигнализации. </w:t>
      </w:r>
      <w:r>
        <w:br/>
      </w:r>
      <w:r>
        <w:rPr>
          <w:rFonts w:ascii="Times New Roman"/>
          <w:b w:val="false"/>
          <w:i w:val="false"/>
          <w:color w:val="000000"/>
          <w:sz w:val="28"/>
        </w:rPr>
        <w:t xml:space="preserve">
      2. Проектирование пожарной сигнализации и противопожарной автоматики.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 Лицензирование деятельности в сфере охраны </w:t>
      </w:r>
      <w:r>
        <w:br/>
      </w:r>
      <w:r>
        <w:rPr>
          <w:rFonts w:ascii="Times New Roman"/>
          <w:b w:val="false"/>
          <w:i w:val="false"/>
          <w:color w:val="000000"/>
          <w:sz w:val="28"/>
        </w:rPr>
        <w:t>
</w:t>
      </w:r>
      <w:r>
        <w:rPr>
          <w:rFonts w:ascii="Times New Roman"/>
          <w:b/>
          <w:i w:val="false"/>
          <w:color w:val="000080"/>
          <w:sz w:val="28"/>
        </w:rPr>
        <w:t xml:space="preserve">окружающей среды </w:t>
      </w:r>
    </w:p>
    <w:p>
      <w:pPr>
        <w:spacing w:after="0"/>
        <w:ind w:left="0"/>
        <w:jc w:val="both"/>
      </w:pPr>
      <w:r>
        <w:rPr>
          <w:rFonts w:ascii="Times New Roman"/>
          <w:b w:val="false"/>
          <w:i w:val="false"/>
          <w:color w:val="000000"/>
          <w:sz w:val="28"/>
        </w:rPr>
        <w:t xml:space="preserve">      Наличие лицензии требуется для занятия экологически опасными видами хозяйственной деятельности.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использование земель: </w:t>
      </w:r>
      <w:r>
        <w:br/>
      </w:r>
      <w:r>
        <w:rPr>
          <w:rFonts w:ascii="Times New Roman"/>
          <w:b w:val="false"/>
          <w:i w:val="false"/>
          <w:color w:val="000000"/>
          <w:sz w:val="28"/>
        </w:rPr>
        <w:t xml:space="preserve">
      техническая рекультивация земель, загрязненных токсическими, радиоактивными и другими опасными вредными веществами; </w:t>
      </w:r>
      <w:r>
        <w:br/>
      </w:r>
      <w:r>
        <w:rPr>
          <w:rFonts w:ascii="Times New Roman"/>
          <w:b w:val="false"/>
          <w:i w:val="false"/>
          <w:color w:val="000000"/>
          <w:sz w:val="28"/>
        </w:rPr>
        <w:t xml:space="preserve">
      2) обработка, хранение и удаление отходов производства: </w:t>
      </w:r>
      <w:r>
        <w:br/>
      </w:r>
      <w:r>
        <w:rPr>
          <w:rFonts w:ascii="Times New Roman"/>
          <w:b w:val="false"/>
          <w:i w:val="false"/>
          <w:color w:val="000000"/>
          <w:sz w:val="28"/>
        </w:rPr>
        <w:t xml:space="preserve">
      сжигание, химическая обработка, хранение и захоронение опасных отходов производства 1-2 класса опасности, трансграничная перевозка в связи с выполнением обязательств Республики Казахстан по Базельской  </w:t>
      </w:r>
      <w:r>
        <w:rPr>
          <w:rFonts w:ascii="Times New Roman"/>
          <w:b w:val="false"/>
          <w:i w:val="false"/>
          <w:color w:val="000000"/>
          <w:sz w:val="28"/>
        </w:rPr>
        <w:t xml:space="preserve">конвенции </w:t>
      </w:r>
      <w:r>
        <w:rPr>
          <w:rFonts w:ascii="Times New Roman"/>
          <w:b w:val="false"/>
          <w:i w:val="false"/>
          <w:color w:val="000000"/>
          <w:sz w:val="28"/>
        </w:rPr>
        <w:t xml:space="preserve"> о контроле за трансграничной перевозкой опасных отходов и их удалением; </w:t>
      </w:r>
      <w:r>
        <w:br/>
      </w:r>
      <w:r>
        <w:rPr>
          <w:rFonts w:ascii="Times New Roman"/>
          <w:b w:val="false"/>
          <w:i w:val="false"/>
          <w:color w:val="000000"/>
          <w:sz w:val="28"/>
        </w:rPr>
        <w:t xml:space="preserve">
      3) производство с использованием озоноразрушающих веществ, а также ремонт, монтаж, обслуживание оборудований, содержащих озоноразрушающие вещества; </w:t>
      </w:r>
      <w:r>
        <w:br/>
      </w:r>
      <w:r>
        <w:rPr>
          <w:rFonts w:ascii="Times New Roman"/>
          <w:b w:val="false"/>
          <w:i w:val="false"/>
          <w:color w:val="000000"/>
          <w:sz w:val="28"/>
        </w:rPr>
        <w:t xml:space="preserve">
      4) ввоз в Республику Казахстан и вывоз из Республики Казахстан озоноразрушающих веществ и содержащей их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 Лицензирование деятельности в сфере транспорта </w:t>
      </w:r>
    </w:p>
    <w:p>
      <w:pPr>
        <w:spacing w:after="0"/>
        <w:ind w:left="0"/>
        <w:jc w:val="both"/>
      </w:pPr>
      <w:r>
        <w:rPr>
          <w:rFonts w:ascii="Times New Roman"/>
          <w:b w:val="false"/>
          <w:i w:val="false"/>
          <w:color w:val="000000"/>
          <w:sz w:val="28"/>
        </w:rPr>
        <w:t xml:space="preserve">      Наличие лицензии требуется для перевозки опасных грузов железнодорожным, морским, речным, автомобильным транспортом.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4. Лицензирование видов деятельности, имеющих особо </w:t>
      </w:r>
      <w:r>
        <w:br/>
      </w:r>
      <w:r>
        <w:rPr>
          <w:rFonts w:ascii="Times New Roman"/>
          <w:b w:val="false"/>
          <w:i w:val="false"/>
          <w:color w:val="000000"/>
          <w:sz w:val="28"/>
        </w:rPr>
        <w:t>
</w:t>
      </w:r>
      <w:r>
        <w:rPr>
          <w:rFonts w:ascii="Times New Roman"/>
          <w:b/>
          <w:i w:val="false"/>
          <w:color w:val="000080"/>
          <w:sz w:val="28"/>
        </w:rPr>
        <w:t xml:space="preserve">важное государственное значение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19. Лицензирование деятельности в сфере оборота </w:t>
      </w:r>
      <w:r>
        <w:br/>
      </w:r>
      <w:r>
        <w:rPr>
          <w:rFonts w:ascii="Times New Roman"/>
          <w:b w:val="false"/>
          <w:i w:val="false"/>
          <w:color w:val="000000"/>
          <w:sz w:val="28"/>
        </w:rPr>
        <w:t>
</w:t>
      </w:r>
      <w:r>
        <w:rPr>
          <w:rFonts w:ascii="Times New Roman"/>
          <w:b/>
          <w:i w:val="false"/>
          <w:color w:val="000080"/>
          <w:sz w:val="28"/>
        </w:rPr>
        <w:t xml:space="preserve">наркотических средств, психотропных веществ, </w:t>
      </w:r>
      <w:r>
        <w:br/>
      </w:r>
      <w:r>
        <w:rPr>
          <w:rFonts w:ascii="Times New Roman"/>
          <w:b w:val="false"/>
          <w:i w:val="false"/>
          <w:color w:val="000000"/>
          <w:sz w:val="28"/>
        </w:rPr>
        <w:t>
</w:t>
      </w:r>
      <w:r>
        <w:rPr>
          <w:rFonts w:ascii="Times New Roman"/>
          <w:b/>
          <w:i w:val="false"/>
          <w:color w:val="000080"/>
          <w:sz w:val="28"/>
        </w:rPr>
        <w:t xml:space="preserve">прекурсоров </w:t>
      </w:r>
    </w:p>
    <w:p>
      <w:pPr>
        <w:spacing w:after="0"/>
        <w:ind w:left="0"/>
        <w:jc w:val="both"/>
      </w:pPr>
      <w:r>
        <w:rPr>
          <w:rFonts w:ascii="Times New Roman"/>
          <w:b w:val="false"/>
          <w:i w:val="false"/>
          <w:color w:val="000000"/>
          <w:sz w:val="28"/>
        </w:rPr>
        <w:t xml:space="preserve">      Наличие лицензии требуется для занятия деятельностью, связанной с оборотом наркотических средств, психотропных веществ и прекурсоров.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разработка, производство, переработка, перевозка, пересылка, приобретение, хранение, распределение, реализация, использование, уничтожение наркотических средств, психотропных веществ и прекурсоров; </w:t>
      </w:r>
      <w:r>
        <w:br/>
      </w:r>
      <w:r>
        <w:rPr>
          <w:rFonts w:ascii="Times New Roman"/>
          <w:b w:val="false"/>
          <w:i w:val="false"/>
          <w:color w:val="000000"/>
          <w:sz w:val="28"/>
        </w:rPr>
        <w:t xml:space="preserve">
      2) культивирование, сбор, заготовка растений и трав, содержащих наркотические средства и психотропные вещества; </w:t>
      </w:r>
      <w:r>
        <w:br/>
      </w:r>
      <w:r>
        <w:rPr>
          <w:rFonts w:ascii="Times New Roman"/>
          <w:b w:val="false"/>
          <w:i w:val="false"/>
          <w:color w:val="000000"/>
          <w:sz w:val="28"/>
        </w:rPr>
        <w:t xml:space="preserve">
      3) производство, перевозка, приобретение, хранение, распределение, реализация, использование, уничтожение наркотических средств, психотропных веществ и прекурсоров в системе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20. Лицензирование деятельности в сфере обеспечения </w:t>
      </w:r>
      <w:r>
        <w:br/>
      </w:r>
      <w:r>
        <w:rPr>
          <w:rFonts w:ascii="Times New Roman"/>
          <w:b w:val="false"/>
          <w:i w:val="false"/>
          <w:color w:val="000000"/>
          <w:sz w:val="28"/>
        </w:rPr>
        <w:t>
</w:t>
      </w:r>
      <w:r>
        <w:rPr>
          <w:rFonts w:ascii="Times New Roman"/>
          <w:b/>
          <w:i w:val="false"/>
          <w:color w:val="000080"/>
          <w:sz w:val="28"/>
        </w:rPr>
        <w:t xml:space="preserve">информационной безопасности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Все виды деятельности по технической защите государственных секретов: </w:t>
      </w:r>
      <w:r>
        <w:br/>
      </w:r>
      <w:r>
        <w:rPr>
          <w:rFonts w:ascii="Times New Roman"/>
          <w:b w:val="false"/>
          <w:i w:val="false"/>
          <w:color w:val="000000"/>
          <w:sz w:val="28"/>
        </w:rPr>
        <w:t xml:space="preserve">
      разработка, производство, ремонт и сервисное обслуживание технических средств защиты государственных секретов; </w:t>
      </w:r>
      <w:r>
        <w:br/>
      </w:r>
      <w:r>
        <w:rPr>
          <w:rFonts w:ascii="Times New Roman"/>
          <w:b w:val="false"/>
          <w:i w:val="false"/>
          <w:color w:val="000000"/>
          <w:sz w:val="28"/>
        </w:rPr>
        <w:t xml:space="preserve">
      монтаж, установка, обслуживание технических средств защиты государственных секретов, проверка эффективности защищенности, поиск технических каналов утечки сведений, составляющих государственные секреты. </w:t>
      </w:r>
      <w:r>
        <w:br/>
      </w:r>
      <w:r>
        <w:rPr>
          <w:rFonts w:ascii="Times New Roman"/>
          <w:b w:val="false"/>
          <w:i w:val="false"/>
          <w:color w:val="000000"/>
          <w:sz w:val="28"/>
        </w:rPr>
        <w:t xml:space="preserve">
      2. Разработка и реализация (в том числе иная передача) средств критопографической защиты информации. </w:t>
      </w:r>
      <w:r>
        <w:br/>
      </w:r>
      <w:r>
        <w:rPr>
          <w:rFonts w:ascii="Times New Roman"/>
          <w:b w:val="false"/>
          <w:i w:val="false"/>
          <w:color w:val="000000"/>
          <w:sz w:val="28"/>
        </w:rPr>
        <w:t xml:space="preserve">
      При лицензировании деятельности в сфере обеспечения инфоррмационной безопасности в утверждаемых Правительством Республики Казахстан правилах могут устанавливаться специальные условия, порядок, сроки выдачи лицензии, а также специальные сроки проведения проверок и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21. Лицензирование деятельности в сфере оборота </w:t>
      </w:r>
      <w:r>
        <w:br/>
      </w:r>
      <w:r>
        <w:rPr>
          <w:rFonts w:ascii="Times New Roman"/>
          <w:b w:val="false"/>
          <w:i w:val="false"/>
          <w:color w:val="000000"/>
          <w:sz w:val="28"/>
        </w:rPr>
        <w:t>
</w:t>
      </w:r>
      <w:r>
        <w:rPr>
          <w:rFonts w:ascii="Times New Roman"/>
          <w:b/>
          <w:i w:val="false"/>
          <w:color w:val="000080"/>
          <w:sz w:val="28"/>
        </w:rPr>
        <w:t xml:space="preserve">вооружения, военной техники и отдельных видов оружия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Деятельность, связанная с разработкой, производством, ремонтом и реализацией специальных технических средств. </w:t>
      </w:r>
      <w:r>
        <w:br/>
      </w:r>
      <w:r>
        <w:rPr>
          <w:rFonts w:ascii="Times New Roman"/>
          <w:b w:val="false"/>
          <w:i w:val="false"/>
          <w:color w:val="000000"/>
          <w:sz w:val="28"/>
        </w:rPr>
        <w:t xml:space="preserve">
      2. Разработка, производство, ремонт и реализация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использование, хранение, ремонт и сервисное обслуживание. </w:t>
      </w:r>
      <w:r>
        <w:br/>
      </w:r>
      <w:r>
        <w:rPr>
          <w:rFonts w:ascii="Times New Roman"/>
          <w:b w:val="false"/>
          <w:i w:val="false"/>
          <w:color w:val="000000"/>
          <w:sz w:val="28"/>
        </w:rPr>
        <w:t xml:space="preserve">
      2. Разработка, производство и реализация взрывчатыми материалами, пиротехническими веществами и изделиями с их применением. </w:t>
      </w:r>
      <w:r>
        <w:br/>
      </w:r>
      <w:r>
        <w:rPr>
          <w:rFonts w:ascii="Times New Roman"/>
          <w:b w:val="false"/>
          <w:i w:val="false"/>
          <w:color w:val="000000"/>
          <w:sz w:val="28"/>
        </w:rPr>
        <w:t xml:space="preserve">
      3. Ликвидация (уничтожение, утилизация, захоронение) и переработка высвобождаемых военно-технических средств. </w:t>
      </w:r>
      <w:r>
        <w:br/>
      </w:r>
      <w:r>
        <w:rPr>
          <w:rFonts w:ascii="Times New Roman"/>
          <w:b w:val="false"/>
          <w:i w:val="false"/>
          <w:color w:val="000000"/>
          <w:sz w:val="28"/>
        </w:rPr>
        <w:t xml:space="preserve">
      4. Разработка, производство, ремонт, торговля, приобретение, коллекционирование, экспонирование огнестрельного гражданского и служебного оружия и патронов к нему, боевого ручного стрелкового оружия и патронов к нему, холодного оружия, а также газового оружия и </w:t>
      </w:r>
      <w:r>
        <w:br/>
      </w:r>
      <w:r>
        <w:rPr>
          <w:rFonts w:ascii="Times New Roman"/>
          <w:b w:val="false"/>
          <w:i w:val="false"/>
          <w:color w:val="000000"/>
          <w:sz w:val="28"/>
        </w:rPr>
        <w:t xml:space="preserve">
патронов к нему. </w:t>
      </w:r>
      <w:r>
        <w:br/>
      </w:r>
      <w:r>
        <w:rPr>
          <w:rFonts w:ascii="Times New Roman"/>
          <w:b w:val="false"/>
          <w:i w:val="false"/>
          <w:color w:val="000000"/>
          <w:sz w:val="28"/>
        </w:rPr>
        <w:t xml:space="preserve">
      5. Разработка, производство, торговля, приобретение, экспонирование гражданских пиротехнических веществ и изделий с их применением.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22. Лицензирование деятельности в сфере </w:t>
      </w:r>
      <w:r>
        <w:br/>
      </w:r>
      <w:r>
        <w:rPr>
          <w:rFonts w:ascii="Times New Roman"/>
          <w:b w:val="false"/>
          <w:i w:val="false"/>
          <w:color w:val="000000"/>
          <w:sz w:val="28"/>
        </w:rPr>
        <w:t>
</w:t>
      </w:r>
      <w:r>
        <w:rPr>
          <w:rFonts w:ascii="Times New Roman"/>
          <w:b/>
          <w:i w:val="false"/>
          <w:color w:val="000080"/>
          <w:sz w:val="28"/>
        </w:rPr>
        <w:t xml:space="preserve">использования космического пространства </w:t>
      </w:r>
    </w:p>
    <w:p>
      <w:pPr>
        <w:spacing w:after="0"/>
        <w:ind w:left="0"/>
        <w:jc w:val="both"/>
      </w:pPr>
      <w:r>
        <w:rPr>
          <w:rFonts w:ascii="Times New Roman"/>
          <w:b w:val="false"/>
          <w:i w:val="false"/>
          <w:color w:val="000000"/>
          <w:sz w:val="28"/>
        </w:rPr>
        <w:t xml:space="preserve">      Наличие лицензии требуется для занятия всеми видами деятельности, связанной с использованием космического пространства, включая создание, производство, эксплуатацию, ремонт и модернизацию ракетно-космической техники, использование наземной инфраструктуры для обеспечения ее функционирования (полигон, командно-измерительный комплекс, стендовая база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23. Лицензирование деятельности в сфере образования </w:t>
      </w:r>
    </w:p>
    <w:p>
      <w:pPr>
        <w:spacing w:after="0"/>
        <w:ind w:left="0"/>
        <w:jc w:val="both"/>
      </w:pPr>
      <w:r>
        <w:rPr>
          <w:rFonts w:ascii="Times New Roman"/>
          <w:b w:val="false"/>
          <w:i w:val="false"/>
          <w:color w:val="000000"/>
          <w:sz w:val="28"/>
        </w:rPr>
        <w:t xml:space="preserve">      Наличие лицензии требуется для занятия образовательной деятельностью: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дошкольных и внешкольных организаций; </w:t>
      </w:r>
      <w:r>
        <w:br/>
      </w:r>
      <w:r>
        <w:rPr>
          <w:rFonts w:ascii="Times New Roman"/>
          <w:b w:val="false"/>
          <w:i w:val="false"/>
          <w:color w:val="000000"/>
          <w:sz w:val="28"/>
        </w:rPr>
        <w:t xml:space="preserve">
      юридических лиц, реализующих специализированные и специальные образовательные программы; </w:t>
      </w:r>
      <w:r>
        <w:br/>
      </w:r>
      <w:r>
        <w:rPr>
          <w:rFonts w:ascii="Times New Roman"/>
          <w:b w:val="false"/>
          <w:i w:val="false"/>
          <w:color w:val="000000"/>
          <w:sz w:val="28"/>
        </w:rPr>
        <w:t xml:space="preserve">
      юридических лиц, реализующих основные образовательные программы начального общего, основного общего или среднего общего, начального профессионального образования, в том числе по профессиям, среднего профессионального, высшего профессионального, послевузовского профессионального образования, в том числе по специальностям; </w:t>
      </w:r>
      <w:r>
        <w:br/>
      </w:r>
      <w:r>
        <w:rPr>
          <w:rFonts w:ascii="Times New Roman"/>
          <w:b w:val="false"/>
          <w:i w:val="false"/>
          <w:color w:val="000000"/>
          <w:sz w:val="28"/>
        </w:rPr>
        <w:t xml:space="preserve">
      юридических лиц, реализующих духовные образовательные программы; </w:t>
      </w:r>
      <w:r>
        <w:br/>
      </w:r>
      <w:r>
        <w:rPr>
          <w:rFonts w:ascii="Times New Roman"/>
          <w:b w:val="false"/>
          <w:i w:val="false"/>
          <w:color w:val="000000"/>
          <w:sz w:val="28"/>
        </w:rPr>
        <w:t xml:space="preserve">
      международных и иностранных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24. Лицензирование деятельности в сфере средств </w:t>
      </w:r>
      <w:r>
        <w:br/>
      </w:r>
      <w:r>
        <w:rPr>
          <w:rFonts w:ascii="Times New Roman"/>
          <w:b w:val="false"/>
          <w:i w:val="false"/>
          <w:color w:val="000000"/>
          <w:sz w:val="28"/>
        </w:rPr>
        <w:t>
</w:t>
      </w:r>
      <w:r>
        <w:rPr>
          <w:rFonts w:ascii="Times New Roman"/>
          <w:b/>
          <w:i w:val="false"/>
          <w:color w:val="000080"/>
          <w:sz w:val="28"/>
        </w:rPr>
        <w:t xml:space="preserve">массовой информации </w:t>
      </w:r>
    </w:p>
    <w:p>
      <w:pPr>
        <w:spacing w:after="0"/>
        <w:ind w:left="0"/>
        <w:jc w:val="both"/>
      </w:pPr>
      <w:r>
        <w:rPr>
          <w:rFonts w:ascii="Times New Roman"/>
          <w:b w:val="false"/>
          <w:i w:val="false"/>
          <w:color w:val="000000"/>
          <w:sz w:val="28"/>
        </w:rPr>
        <w:t xml:space="preserve">      Наличие лицензии требуется для занятия деятельностью по организации телевизионного и (или) радиовещания.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25. Лицензирование деятельности в сфере сельского, </w:t>
      </w:r>
      <w:r>
        <w:br/>
      </w:r>
      <w:r>
        <w:rPr>
          <w:rFonts w:ascii="Times New Roman"/>
          <w:b w:val="false"/>
          <w:i w:val="false"/>
          <w:color w:val="000000"/>
          <w:sz w:val="28"/>
        </w:rPr>
        <w:t>
</w:t>
      </w:r>
      <w:r>
        <w:rPr>
          <w:rFonts w:ascii="Times New Roman"/>
          <w:b/>
          <w:i w:val="false"/>
          <w:color w:val="000080"/>
          <w:sz w:val="28"/>
        </w:rPr>
        <w:t xml:space="preserve">водного и лесного хозяйства, землеустройства, </w:t>
      </w:r>
      <w:r>
        <w:br/>
      </w:r>
      <w:r>
        <w:rPr>
          <w:rFonts w:ascii="Times New Roman"/>
          <w:b w:val="false"/>
          <w:i w:val="false"/>
          <w:color w:val="000000"/>
          <w:sz w:val="28"/>
        </w:rPr>
        <w:t>
</w:t>
      </w:r>
      <w:r>
        <w:rPr>
          <w:rFonts w:ascii="Times New Roman"/>
          <w:b/>
          <w:i w:val="false"/>
          <w:color w:val="000080"/>
          <w:sz w:val="28"/>
        </w:rPr>
        <w:t xml:space="preserve">геодезии и картографии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деетельности: </w:t>
      </w:r>
      <w:r>
        <w:br/>
      </w:r>
      <w:r>
        <w:rPr>
          <w:rFonts w:ascii="Times New Roman"/>
          <w:b w:val="false"/>
          <w:i w:val="false"/>
          <w:color w:val="000000"/>
          <w:sz w:val="28"/>
        </w:rPr>
        <w:t xml:space="preserve">
      1. Заготовка древесины на участках государственного лесного фонда, осуществляемая лесопользователями, и работы по распиловке круглого леса. </w:t>
      </w:r>
      <w:r>
        <w:br/>
      </w:r>
      <w:r>
        <w:rPr>
          <w:rFonts w:ascii="Times New Roman"/>
          <w:b w:val="false"/>
          <w:i w:val="false"/>
          <w:color w:val="000000"/>
          <w:sz w:val="28"/>
        </w:rPr>
        <w:t xml:space="preserve">
      2. Специальное водопользование.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забор и использование воды в объеме свыше пятидесяти кубических метров в сутки из поверхностных водных объектов для нужд сельского хозяйства, промышленности, энергетики, рыбоводства; </w:t>
      </w:r>
      <w:r>
        <w:br/>
      </w:r>
      <w:r>
        <w:rPr>
          <w:rFonts w:ascii="Times New Roman"/>
          <w:b w:val="false"/>
          <w:i w:val="false"/>
          <w:color w:val="000000"/>
          <w:sz w:val="28"/>
        </w:rPr>
        <w:t xml:space="preserve">
      2) забор и подача воды из поверхностных водных объектов вторичному водопользователю. </w:t>
      </w:r>
      <w:r>
        <w:br/>
      </w:r>
      <w:r>
        <w:rPr>
          <w:rFonts w:ascii="Times New Roman"/>
          <w:b w:val="false"/>
          <w:i w:val="false"/>
          <w:color w:val="000000"/>
          <w:sz w:val="28"/>
        </w:rPr>
        <w:t xml:space="preserve">
      3. Производство топографо-геодезических и картографических работ государственного назначения: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производство топографо-геодезических работ; </w:t>
      </w:r>
      <w:r>
        <w:br/>
      </w:r>
      <w:r>
        <w:rPr>
          <w:rFonts w:ascii="Times New Roman"/>
          <w:b w:val="false"/>
          <w:i w:val="false"/>
          <w:color w:val="000000"/>
          <w:sz w:val="28"/>
        </w:rPr>
        <w:t xml:space="preserve">
      2) производство картографических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26. Лицензирование деятельности в сфере </w:t>
      </w:r>
      <w:r>
        <w:br/>
      </w:r>
      <w:r>
        <w:rPr>
          <w:rFonts w:ascii="Times New Roman"/>
          <w:b w:val="false"/>
          <w:i w:val="false"/>
          <w:color w:val="000000"/>
          <w:sz w:val="28"/>
        </w:rPr>
        <w:t>
</w:t>
      </w:r>
      <w:r>
        <w:rPr>
          <w:rFonts w:ascii="Times New Roman"/>
          <w:b/>
          <w:i w:val="false"/>
          <w:color w:val="000080"/>
          <w:sz w:val="28"/>
        </w:rPr>
        <w:t xml:space="preserve">здравоохранения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Медицинская, врачебная деятельность.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первичная (доврачебная) медико-санитарная помощь; </w:t>
      </w:r>
      <w:r>
        <w:br/>
      </w:r>
      <w:r>
        <w:rPr>
          <w:rFonts w:ascii="Times New Roman"/>
          <w:b w:val="false"/>
          <w:i w:val="false"/>
          <w:color w:val="000000"/>
          <w:sz w:val="28"/>
        </w:rPr>
        <w:t xml:space="preserve">
      2) скорая медицинская помощь; </w:t>
      </w:r>
      <w:r>
        <w:br/>
      </w:r>
      <w:r>
        <w:rPr>
          <w:rFonts w:ascii="Times New Roman"/>
          <w:b w:val="false"/>
          <w:i w:val="false"/>
          <w:color w:val="000000"/>
          <w:sz w:val="28"/>
        </w:rPr>
        <w:t xml:space="preserve">
      диагностика: </w:t>
      </w:r>
      <w:r>
        <w:br/>
      </w:r>
      <w:r>
        <w:rPr>
          <w:rFonts w:ascii="Times New Roman"/>
          <w:b w:val="false"/>
          <w:i w:val="false"/>
          <w:color w:val="000000"/>
          <w:sz w:val="28"/>
        </w:rPr>
        <w:t xml:space="preserve">
      3) лабораторная диагностика: </w:t>
      </w:r>
      <w:r>
        <w:br/>
      </w:r>
      <w:r>
        <w:rPr>
          <w:rFonts w:ascii="Times New Roman"/>
          <w:b w:val="false"/>
          <w:i w:val="false"/>
          <w:color w:val="000000"/>
          <w:sz w:val="28"/>
        </w:rPr>
        <w:t xml:space="preserve">
      - бактериологические исследования; </w:t>
      </w:r>
      <w:r>
        <w:br/>
      </w:r>
      <w:r>
        <w:rPr>
          <w:rFonts w:ascii="Times New Roman"/>
          <w:b w:val="false"/>
          <w:i w:val="false"/>
          <w:color w:val="000000"/>
          <w:sz w:val="28"/>
        </w:rPr>
        <w:t xml:space="preserve">
      - биохимические исследования; </w:t>
      </w:r>
      <w:r>
        <w:br/>
      </w:r>
      <w:r>
        <w:rPr>
          <w:rFonts w:ascii="Times New Roman"/>
          <w:b w:val="false"/>
          <w:i w:val="false"/>
          <w:color w:val="000000"/>
          <w:sz w:val="28"/>
        </w:rPr>
        <w:t xml:space="preserve">
      - иммунологические исследования; </w:t>
      </w:r>
      <w:r>
        <w:br/>
      </w:r>
      <w:r>
        <w:rPr>
          <w:rFonts w:ascii="Times New Roman"/>
          <w:b w:val="false"/>
          <w:i w:val="false"/>
          <w:color w:val="000000"/>
          <w:sz w:val="28"/>
        </w:rPr>
        <w:t xml:space="preserve">
      - лабораторная диагностика вируса иммунодефицита человека (ВИЧ-диагностика); </w:t>
      </w:r>
      <w:r>
        <w:br/>
      </w:r>
      <w:r>
        <w:rPr>
          <w:rFonts w:ascii="Times New Roman"/>
          <w:b w:val="false"/>
          <w:i w:val="false"/>
          <w:color w:val="000000"/>
          <w:sz w:val="28"/>
        </w:rPr>
        <w:t xml:space="preserve">
      - общеклинические исследования; </w:t>
      </w:r>
      <w:r>
        <w:br/>
      </w:r>
      <w:r>
        <w:rPr>
          <w:rFonts w:ascii="Times New Roman"/>
          <w:b w:val="false"/>
          <w:i w:val="false"/>
          <w:color w:val="000000"/>
          <w:sz w:val="28"/>
        </w:rPr>
        <w:t xml:space="preserve">
      - серологические исследования; </w:t>
      </w:r>
      <w:r>
        <w:br/>
      </w:r>
      <w:r>
        <w:rPr>
          <w:rFonts w:ascii="Times New Roman"/>
          <w:b w:val="false"/>
          <w:i w:val="false"/>
          <w:color w:val="000000"/>
          <w:sz w:val="28"/>
        </w:rPr>
        <w:t xml:space="preserve">
      - цитологические исследования; </w:t>
      </w:r>
      <w:r>
        <w:br/>
      </w:r>
      <w:r>
        <w:rPr>
          <w:rFonts w:ascii="Times New Roman"/>
          <w:b w:val="false"/>
          <w:i w:val="false"/>
          <w:color w:val="000000"/>
          <w:sz w:val="28"/>
        </w:rPr>
        <w:t xml:space="preserve">
      4) патологическая анатомия; </w:t>
      </w:r>
      <w:r>
        <w:br/>
      </w:r>
      <w:r>
        <w:rPr>
          <w:rFonts w:ascii="Times New Roman"/>
          <w:b w:val="false"/>
          <w:i w:val="false"/>
          <w:color w:val="000000"/>
          <w:sz w:val="28"/>
        </w:rPr>
        <w:t xml:space="preserve">
      5) радиологическая диагностика; </w:t>
      </w:r>
      <w:r>
        <w:br/>
      </w:r>
      <w:r>
        <w:rPr>
          <w:rFonts w:ascii="Times New Roman"/>
          <w:b w:val="false"/>
          <w:i w:val="false"/>
          <w:color w:val="000000"/>
          <w:sz w:val="28"/>
        </w:rPr>
        <w:t xml:space="preserve">
      6) рентгенологическая диагностика; </w:t>
      </w:r>
      <w:r>
        <w:br/>
      </w:r>
      <w:r>
        <w:rPr>
          <w:rFonts w:ascii="Times New Roman"/>
          <w:b w:val="false"/>
          <w:i w:val="false"/>
          <w:color w:val="000000"/>
          <w:sz w:val="28"/>
        </w:rPr>
        <w:t xml:space="preserve">
      7) ультразвуковая диагностика; </w:t>
      </w:r>
      <w:r>
        <w:br/>
      </w:r>
      <w:r>
        <w:rPr>
          <w:rFonts w:ascii="Times New Roman"/>
          <w:b w:val="false"/>
          <w:i w:val="false"/>
          <w:color w:val="000000"/>
          <w:sz w:val="28"/>
        </w:rPr>
        <w:t xml:space="preserve">
      8) функциональная диагностика; </w:t>
      </w:r>
      <w:r>
        <w:br/>
      </w:r>
      <w:r>
        <w:rPr>
          <w:rFonts w:ascii="Times New Roman"/>
          <w:b w:val="false"/>
          <w:i w:val="false"/>
          <w:color w:val="000000"/>
          <w:sz w:val="28"/>
        </w:rPr>
        <w:t xml:space="preserve">
      9) эндоскопическая диагностика; </w:t>
      </w:r>
      <w:r>
        <w:br/>
      </w:r>
      <w:r>
        <w:rPr>
          <w:rFonts w:ascii="Times New Roman"/>
          <w:b w:val="false"/>
          <w:i w:val="false"/>
          <w:color w:val="000000"/>
          <w:sz w:val="28"/>
        </w:rPr>
        <w:t xml:space="preserve">
      амбулаторно-поликлиническая и/или стационарная медицинская помощь взрослому и/или детскому населению - по специальностям: </w:t>
      </w:r>
      <w:r>
        <w:br/>
      </w:r>
      <w:r>
        <w:rPr>
          <w:rFonts w:ascii="Times New Roman"/>
          <w:b w:val="false"/>
          <w:i w:val="false"/>
          <w:color w:val="000000"/>
          <w:sz w:val="28"/>
        </w:rPr>
        <w:t xml:space="preserve">
      10) акушерство и гинекология (включая вспомогательные репродуктивные технологии); </w:t>
      </w:r>
      <w:r>
        <w:br/>
      </w:r>
      <w:r>
        <w:rPr>
          <w:rFonts w:ascii="Times New Roman"/>
          <w:b w:val="false"/>
          <w:i w:val="false"/>
          <w:color w:val="000000"/>
          <w:sz w:val="28"/>
        </w:rPr>
        <w:t xml:space="preserve">
      11) аллергология и иммунология; </w:t>
      </w:r>
      <w:r>
        <w:br/>
      </w:r>
      <w:r>
        <w:rPr>
          <w:rFonts w:ascii="Times New Roman"/>
          <w:b w:val="false"/>
          <w:i w:val="false"/>
          <w:color w:val="000000"/>
          <w:sz w:val="28"/>
        </w:rPr>
        <w:t xml:space="preserve">
      12) анестезиология и реаниматология; </w:t>
      </w:r>
      <w:r>
        <w:br/>
      </w:r>
      <w:r>
        <w:rPr>
          <w:rFonts w:ascii="Times New Roman"/>
          <w:b w:val="false"/>
          <w:i w:val="false"/>
          <w:color w:val="000000"/>
          <w:sz w:val="28"/>
        </w:rPr>
        <w:t xml:space="preserve">
      13) андрология; </w:t>
      </w:r>
      <w:r>
        <w:br/>
      </w:r>
      <w:r>
        <w:rPr>
          <w:rFonts w:ascii="Times New Roman"/>
          <w:b w:val="false"/>
          <w:i w:val="false"/>
          <w:color w:val="000000"/>
          <w:sz w:val="28"/>
        </w:rPr>
        <w:t xml:space="preserve">
      14) валеология; </w:t>
      </w:r>
      <w:r>
        <w:br/>
      </w:r>
      <w:r>
        <w:rPr>
          <w:rFonts w:ascii="Times New Roman"/>
          <w:b w:val="false"/>
          <w:i w:val="false"/>
          <w:color w:val="000000"/>
          <w:sz w:val="28"/>
        </w:rPr>
        <w:t xml:space="preserve">
      15) гематология; </w:t>
      </w:r>
      <w:r>
        <w:br/>
      </w:r>
      <w:r>
        <w:rPr>
          <w:rFonts w:ascii="Times New Roman"/>
          <w:b w:val="false"/>
          <w:i w:val="false"/>
          <w:color w:val="000000"/>
          <w:sz w:val="28"/>
        </w:rPr>
        <w:t xml:space="preserve">
      16) гипербарическая оксигенотерапия; </w:t>
      </w:r>
      <w:r>
        <w:br/>
      </w:r>
      <w:r>
        <w:rPr>
          <w:rFonts w:ascii="Times New Roman"/>
          <w:b w:val="false"/>
          <w:i w:val="false"/>
          <w:color w:val="000000"/>
          <w:sz w:val="28"/>
        </w:rPr>
        <w:t xml:space="preserve">
      17) дерматовенерология; </w:t>
      </w:r>
      <w:r>
        <w:br/>
      </w:r>
      <w:r>
        <w:rPr>
          <w:rFonts w:ascii="Times New Roman"/>
          <w:b w:val="false"/>
          <w:i w:val="false"/>
          <w:color w:val="000000"/>
          <w:sz w:val="28"/>
        </w:rPr>
        <w:t xml:space="preserve">
      18) дерматокосметология; </w:t>
      </w:r>
      <w:r>
        <w:br/>
      </w:r>
      <w:r>
        <w:rPr>
          <w:rFonts w:ascii="Times New Roman"/>
          <w:b w:val="false"/>
          <w:i w:val="false"/>
          <w:color w:val="000000"/>
          <w:sz w:val="28"/>
        </w:rPr>
        <w:t xml:space="preserve">
      19) диетология; </w:t>
      </w:r>
      <w:r>
        <w:br/>
      </w:r>
      <w:r>
        <w:rPr>
          <w:rFonts w:ascii="Times New Roman"/>
          <w:b w:val="false"/>
          <w:i w:val="false"/>
          <w:color w:val="000000"/>
          <w:sz w:val="28"/>
        </w:rPr>
        <w:t xml:space="preserve">
      20) инфекционные болезни; </w:t>
      </w:r>
      <w:r>
        <w:br/>
      </w:r>
      <w:r>
        <w:rPr>
          <w:rFonts w:ascii="Times New Roman"/>
          <w:b w:val="false"/>
          <w:i w:val="false"/>
          <w:color w:val="000000"/>
          <w:sz w:val="28"/>
        </w:rPr>
        <w:t xml:space="preserve">
      21) массаж; </w:t>
      </w:r>
      <w:r>
        <w:br/>
      </w:r>
      <w:r>
        <w:rPr>
          <w:rFonts w:ascii="Times New Roman"/>
          <w:b w:val="false"/>
          <w:i w:val="false"/>
          <w:color w:val="000000"/>
          <w:sz w:val="28"/>
        </w:rPr>
        <w:t xml:space="preserve">
      22) наркология; </w:t>
      </w:r>
      <w:r>
        <w:br/>
      </w:r>
      <w:r>
        <w:rPr>
          <w:rFonts w:ascii="Times New Roman"/>
          <w:b w:val="false"/>
          <w:i w:val="false"/>
          <w:color w:val="000000"/>
          <w:sz w:val="28"/>
        </w:rPr>
        <w:t xml:space="preserve">
      23) невропатология; </w:t>
      </w:r>
      <w:r>
        <w:br/>
      </w:r>
      <w:r>
        <w:rPr>
          <w:rFonts w:ascii="Times New Roman"/>
          <w:b w:val="false"/>
          <w:i w:val="false"/>
          <w:color w:val="000000"/>
          <w:sz w:val="28"/>
        </w:rPr>
        <w:t xml:space="preserve">
      24) неонатология; </w:t>
      </w:r>
      <w:r>
        <w:br/>
      </w:r>
      <w:r>
        <w:rPr>
          <w:rFonts w:ascii="Times New Roman"/>
          <w:b w:val="false"/>
          <w:i w:val="false"/>
          <w:color w:val="000000"/>
          <w:sz w:val="28"/>
        </w:rPr>
        <w:t xml:space="preserve">
      25) общая врачебная практика, семейный врач; </w:t>
      </w:r>
      <w:r>
        <w:br/>
      </w:r>
      <w:r>
        <w:rPr>
          <w:rFonts w:ascii="Times New Roman"/>
          <w:b w:val="false"/>
          <w:i w:val="false"/>
          <w:color w:val="000000"/>
          <w:sz w:val="28"/>
        </w:rPr>
        <w:t xml:space="preserve">
      26) онкология, маммология; </w:t>
      </w:r>
      <w:r>
        <w:br/>
      </w:r>
      <w:r>
        <w:rPr>
          <w:rFonts w:ascii="Times New Roman"/>
          <w:b w:val="false"/>
          <w:i w:val="false"/>
          <w:color w:val="000000"/>
          <w:sz w:val="28"/>
        </w:rPr>
        <w:t xml:space="preserve">
      27) оториноларингология; </w:t>
      </w:r>
      <w:r>
        <w:br/>
      </w:r>
      <w:r>
        <w:rPr>
          <w:rFonts w:ascii="Times New Roman"/>
          <w:b w:val="false"/>
          <w:i w:val="false"/>
          <w:color w:val="000000"/>
          <w:sz w:val="28"/>
        </w:rPr>
        <w:t xml:space="preserve">
      28) офтальмология; </w:t>
      </w:r>
      <w:r>
        <w:br/>
      </w:r>
      <w:r>
        <w:rPr>
          <w:rFonts w:ascii="Times New Roman"/>
          <w:b w:val="false"/>
          <w:i w:val="false"/>
          <w:color w:val="000000"/>
          <w:sz w:val="28"/>
        </w:rPr>
        <w:t xml:space="preserve">
      29) педиатрия; </w:t>
      </w:r>
      <w:r>
        <w:br/>
      </w:r>
      <w:r>
        <w:rPr>
          <w:rFonts w:ascii="Times New Roman"/>
          <w:b w:val="false"/>
          <w:i w:val="false"/>
          <w:color w:val="000000"/>
          <w:sz w:val="28"/>
        </w:rPr>
        <w:t xml:space="preserve">
      30) психиатрия; </w:t>
      </w:r>
      <w:r>
        <w:br/>
      </w:r>
      <w:r>
        <w:rPr>
          <w:rFonts w:ascii="Times New Roman"/>
          <w:b w:val="false"/>
          <w:i w:val="false"/>
          <w:color w:val="000000"/>
          <w:sz w:val="28"/>
        </w:rPr>
        <w:t xml:space="preserve">
      31) психотерапия, медицинская психология; </w:t>
      </w:r>
      <w:r>
        <w:br/>
      </w:r>
      <w:r>
        <w:rPr>
          <w:rFonts w:ascii="Times New Roman"/>
          <w:b w:val="false"/>
          <w:i w:val="false"/>
          <w:color w:val="000000"/>
          <w:sz w:val="28"/>
        </w:rPr>
        <w:t xml:space="preserve">
      32) радиология; </w:t>
      </w:r>
      <w:r>
        <w:br/>
      </w:r>
      <w:r>
        <w:rPr>
          <w:rFonts w:ascii="Times New Roman"/>
          <w:b w:val="false"/>
          <w:i w:val="false"/>
          <w:color w:val="000000"/>
          <w:sz w:val="28"/>
        </w:rPr>
        <w:t xml:space="preserve">
      33) сексопатология; </w:t>
      </w:r>
      <w:r>
        <w:br/>
      </w:r>
      <w:r>
        <w:rPr>
          <w:rFonts w:ascii="Times New Roman"/>
          <w:b w:val="false"/>
          <w:i w:val="false"/>
          <w:color w:val="000000"/>
          <w:sz w:val="28"/>
        </w:rPr>
        <w:t xml:space="preserve">
      34) спортивная медицина и лечебная физкультура; </w:t>
      </w:r>
      <w:r>
        <w:br/>
      </w:r>
      <w:r>
        <w:rPr>
          <w:rFonts w:ascii="Times New Roman"/>
          <w:b w:val="false"/>
          <w:i w:val="false"/>
          <w:color w:val="000000"/>
          <w:sz w:val="28"/>
        </w:rPr>
        <w:t xml:space="preserve">
      35) стоматология: </w:t>
      </w:r>
      <w:r>
        <w:br/>
      </w:r>
      <w:r>
        <w:rPr>
          <w:rFonts w:ascii="Times New Roman"/>
          <w:b w:val="false"/>
          <w:i w:val="false"/>
          <w:color w:val="000000"/>
          <w:sz w:val="28"/>
        </w:rPr>
        <w:t xml:space="preserve">
      - терапевтическая; </w:t>
      </w:r>
      <w:r>
        <w:br/>
      </w:r>
      <w:r>
        <w:rPr>
          <w:rFonts w:ascii="Times New Roman"/>
          <w:b w:val="false"/>
          <w:i w:val="false"/>
          <w:color w:val="000000"/>
          <w:sz w:val="28"/>
        </w:rPr>
        <w:t xml:space="preserve">
      - хирургическая; </w:t>
      </w:r>
      <w:r>
        <w:br/>
      </w:r>
      <w:r>
        <w:rPr>
          <w:rFonts w:ascii="Times New Roman"/>
          <w:b w:val="false"/>
          <w:i w:val="false"/>
          <w:color w:val="000000"/>
          <w:sz w:val="28"/>
        </w:rPr>
        <w:t xml:space="preserve">
      - ортопедическая; </w:t>
      </w:r>
      <w:r>
        <w:br/>
      </w:r>
      <w:r>
        <w:rPr>
          <w:rFonts w:ascii="Times New Roman"/>
          <w:b w:val="false"/>
          <w:i w:val="false"/>
          <w:color w:val="000000"/>
          <w:sz w:val="28"/>
        </w:rPr>
        <w:t xml:space="preserve">
      - ортодонтическая; </w:t>
      </w:r>
      <w:r>
        <w:br/>
      </w:r>
      <w:r>
        <w:rPr>
          <w:rFonts w:ascii="Times New Roman"/>
          <w:b w:val="false"/>
          <w:i w:val="false"/>
          <w:color w:val="000000"/>
          <w:sz w:val="28"/>
        </w:rPr>
        <w:t xml:space="preserve">
      36) терапия: </w:t>
      </w:r>
      <w:r>
        <w:br/>
      </w:r>
      <w:r>
        <w:rPr>
          <w:rFonts w:ascii="Times New Roman"/>
          <w:b w:val="false"/>
          <w:i w:val="false"/>
          <w:color w:val="000000"/>
          <w:sz w:val="28"/>
        </w:rPr>
        <w:t xml:space="preserve">
      - общая; </w:t>
      </w:r>
      <w:r>
        <w:br/>
      </w:r>
      <w:r>
        <w:rPr>
          <w:rFonts w:ascii="Times New Roman"/>
          <w:b w:val="false"/>
          <w:i w:val="false"/>
          <w:color w:val="000000"/>
          <w:sz w:val="28"/>
        </w:rPr>
        <w:t xml:space="preserve">
      - гастроэнтерология; </w:t>
      </w:r>
      <w:r>
        <w:br/>
      </w:r>
      <w:r>
        <w:rPr>
          <w:rFonts w:ascii="Times New Roman"/>
          <w:b w:val="false"/>
          <w:i w:val="false"/>
          <w:color w:val="000000"/>
          <w:sz w:val="28"/>
        </w:rPr>
        <w:t xml:space="preserve">
      - кардиология; </w:t>
      </w:r>
      <w:r>
        <w:br/>
      </w:r>
      <w:r>
        <w:rPr>
          <w:rFonts w:ascii="Times New Roman"/>
          <w:b w:val="false"/>
          <w:i w:val="false"/>
          <w:color w:val="000000"/>
          <w:sz w:val="28"/>
        </w:rPr>
        <w:t xml:space="preserve">
      - нефрология; </w:t>
      </w:r>
      <w:r>
        <w:br/>
      </w:r>
      <w:r>
        <w:rPr>
          <w:rFonts w:ascii="Times New Roman"/>
          <w:b w:val="false"/>
          <w:i w:val="false"/>
          <w:color w:val="000000"/>
          <w:sz w:val="28"/>
        </w:rPr>
        <w:t xml:space="preserve">
      - профпатология; </w:t>
      </w:r>
      <w:r>
        <w:br/>
      </w:r>
      <w:r>
        <w:rPr>
          <w:rFonts w:ascii="Times New Roman"/>
          <w:b w:val="false"/>
          <w:i w:val="false"/>
          <w:color w:val="000000"/>
          <w:sz w:val="28"/>
        </w:rPr>
        <w:t xml:space="preserve">
      - пульмонология; </w:t>
      </w:r>
      <w:r>
        <w:br/>
      </w:r>
      <w:r>
        <w:rPr>
          <w:rFonts w:ascii="Times New Roman"/>
          <w:b w:val="false"/>
          <w:i w:val="false"/>
          <w:color w:val="000000"/>
          <w:sz w:val="28"/>
        </w:rPr>
        <w:t xml:space="preserve">
      - ревматология; </w:t>
      </w:r>
      <w:r>
        <w:br/>
      </w:r>
      <w:r>
        <w:rPr>
          <w:rFonts w:ascii="Times New Roman"/>
          <w:b w:val="false"/>
          <w:i w:val="false"/>
          <w:color w:val="000000"/>
          <w:sz w:val="28"/>
        </w:rPr>
        <w:t xml:space="preserve">
      37) травматология, ортопедия и камбустиология; </w:t>
      </w:r>
      <w:r>
        <w:br/>
      </w:r>
      <w:r>
        <w:rPr>
          <w:rFonts w:ascii="Times New Roman"/>
          <w:b w:val="false"/>
          <w:i w:val="false"/>
          <w:color w:val="000000"/>
          <w:sz w:val="28"/>
        </w:rPr>
        <w:t xml:space="preserve">
      38) токсикология; </w:t>
      </w:r>
      <w:r>
        <w:br/>
      </w:r>
      <w:r>
        <w:rPr>
          <w:rFonts w:ascii="Times New Roman"/>
          <w:b w:val="false"/>
          <w:i w:val="false"/>
          <w:color w:val="000000"/>
          <w:sz w:val="28"/>
        </w:rPr>
        <w:t xml:space="preserve">
      39) трансплантология; </w:t>
      </w:r>
      <w:r>
        <w:br/>
      </w:r>
      <w:r>
        <w:rPr>
          <w:rFonts w:ascii="Times New Roman"/>
          <w:b w:val="false"/>
          <w:i w:val="false"/>
          <w:color w:val="000000"/>
          <w:sz w:val="28"/>
        </w:rPr>
        <w:t xml:space="preserve">
      40) урология; </w:t>
      </w:r>
      <w:r>
        <w:br/>
      </w:r>
      <w:r>
        <w:rPr>
          <w:rFonts w:ascii="Times New Roman"/>
          <w:b w:val="false"/>
          <w:i w:val="false"/>
          <w:color w:val="000000"/>
          <w:sz w:val="28"/>
        </w:rPr>
        <w:t xml:space="preserve">
      41) физиотерапия; </w:t>
      </w:r>
      <w:r>
        <w:br/>
      </w:r>
      <w:r>
        <w:rPr>
          <w:rFonts w:ascii="Times New Roman"/>
          <w:b w:val="false"/>
          <w:i w:val="false"/>
          <w:color w:val="000000"/>
          <w:sz w:val="28"/>
        </w:rPr>
        <w:t xml:space="preserve">
      42) фтизиатрия; </w:t>
      </w:r>
      <w:r>
        <w:br/>
      </w:r>
      <w:r>
        <w:rPr>
          <w:rFonts w:ascii="Times New Roman"/>
          <w:b w:val="false"/>
          <w:i w:val="false"/>
          <w:color w:val="000000"/>
          <w:sz w:val="28"/>
        </w:rPr>
        <w:t xml:space="preserve">
      43) хирургия: </w:t>
      </w:r>
      <w:r>
        <w:br/>
      </w:r>
      <w:r>
        <w:rPr>
          <w:rFonts w:ascii="Times New Roman"/>
          <w:b w:val="false"/>
          <w:i w:val="false"/>
          <w:color w:val="000000"/>
          <w:sz w:val="28"/>
        </w:rPr>
        <w:t xml:space="preserve">
      абдоминальная; </w:t>
      </w:r>
      <w:r>
        <w:br/>
      </w:r>
      <w:r>
        <w:rPr>
          <w:rFonts w:ascii="Times New Roman"/>
          <w:b w:val="false"/>
          <w:i w:val="false"/>
          <w:color w:val="000000"/>
          <w:sz w:val="28"/>
        </w:rPr>
        <w:t xml:space="preserve">
      ангиохирургия; </w:t>
      </w:r>
      <w:r>
        <w:br/>
      </w:r>
      <w:r>
        <w:rPr>
          <w:rFonts w:ascii="Times New Roman"/>
          <w:b w:val="false"/>
          <w:i w:val="false"/>
          <w:color w:val="000000"/>
          <w:sz w:val="28"/>
        </w:rPr>
        <w:t xml:space="preserve">
      кардиохирургия; </w:t>
      </w:r>
      <w:r>
        <w:br/>
      </w:r>
      <w:r>
        <w:rPr>
          <w:rFonts w:ascii="Times New Roman"/>
          <w:b w:val="false"/>
          <w:i w:val="false"/>
          <w:color w:val="000000"/>
          <w:sz w:val="28"/>
        </w:rPr>
        <w:t xml:space="preserve">
      микрохирургия; </w:t>
      </w:r>
      <w:r>
        <w:br/>
      </w:r>
      <w:r>
        <w:rPr>
          <w:rFonts w:ascii="Times New Roman"/>
          <w:b w:val="false"/>
          <w:i w:val="false"/>
          <w:color w:val="000000"/>
          <w:sz w:val="28"/>
        </w:rPr>
        <w:t xml:space="preserve">
      нейрохирургия; </w:t>
      </w:r>
      <w:r>
        <w:br/>
      </w:r>
      <w:r>
        <w:rPr>
          <w:rFonts w:ascii="Times New Roman"/>
          <w:b w:val="false"/>
          <w:i w:val="false"/>
          <w:color w:val="000000"/>
          <w:sz w:val="28"/>
        </w:rPr>
        <w:t xml:space="preserve">
      общая; </w:t>
      </w:r>
      <w:r>
        <w:br/>
      </w:r>
      <w:r>
        <w:rPr>
          <w:rFonts w:ascii="Times New Roman"/>
          <w:b w:val="false"/>
          <w:i w:val="false"/>
          <w:color w:val="000000"/>
          <w:sz w:val="28"/>
        </w:rPr>
        <w:t xml:space="preserve">
      пластическая; </w:t>
      </w:r>
      <w:r>
        <w:br/>
      </w:r>
      <w:r>
        <w:rPr>
          <w:rFonts w:ascii="Times New Roman"/>
          <w:b w:val="false"/>
          <w:i w:val="false"/>
          <w:color w:val="000000"/>
          <w:sz w:val="28"/>
        </w:rPr>
        <w:t xml:space="preserve">
      торакальная; </w:t>
      </w:r>
      <w:r>
        <w:br/>
      </w:r>
      <w:r>
        <w:rPr>
          <w:rFonts w:ascii="Times New Roman"/>
          <w:b w:val="false"/>
          <w:i w:val="false"/>
          <w:color w:val="000000"/>
          <w:sz w:val="28"/>
        </w:rPr>
        <w:t xml:space="preserve">
      эндоскопическая; </w:t>
      </w:r>
      <w:r>
        <w:br/>
      </w:r>
      <w:r>
        <w:rPr>
          <w:rFonts w:ascii="Times New Roman"/>
          <w:b w:val="false"/>
          <w:i w:val="false"/>
          <w:color w:val="000000"/>
          <w:sz w:val="28"/>
        </w:rPr>
        <w:t xml:space="preserve">
      44) эндокринология; </w:t>
      </w:r>
      <w:r>
        <w:br/>
      </w:r>
      <w:r>
        <w:rPr>
          <w:rFonts w:ascii="Times New Roman"/>
          <w:b w:val="false"/>
          <w:i w:val="false"/>
          <w:color w:val="000000"/>
          <w:sz w:val="28"/>
        </w:rPr>
        <w:t xml:space="preserve">
      экспертная медицинская деятельность: </w:t>
      </w:r>
      <w:r>
        <w:br/>
      </w:r>
      <w:r>
        <w:rPr>
          <w:rFonts w:ascii="Times New Roman"/>
          <w:b w:val="false"/>
          <w:i w:val="false"/>
          <w:color w:val="000000"/>
          <w:sz w:val="28"/>
        </w:rPr>
        <w:t xml:space="preserve">
      45) экспертиза временной нетрудоспособности и профессиональной пригодности (профилактический и периодический медицинский осмотр); </w:t>
      </w:r>
      <w:r>
        <w:br/>
      </w:r>
      <w:r>
        <w:rPr>
          <w:rFonts w:ascii="Times New Roman"/>
          <w:b w:val="false"/>
          <w:i w:val="false"/>
          <w:color w:val="000000"/>
          <w:sz w:val="28"/>
        </w:rPr>
        <w:t xml:space="preserve">
      46) экспертиза психиатрическая, в том числе судебно-психиатрическая, наркологическая и судебно-наркологическая; </w:t>
      </w:r>
      <w:r>
        <w:br/>
      </w:r>
      <w:r>
        <w:rPr>
          <w:rFonts w:ascii="Times New Roman"/>
          <w:b w:val="false"/>
          <w:i w:val="false"/>
          <w:color w:val="000000"/>
          <w:sz w:val="28"/>
        </w:rPr>
        <w:t xml:space="preserve">
      47) нетрадиционная медицинская деятельность: </w:t>
      </w:r>
      <w:r>
        <w:br/>
      </w:r>
      <w:r>
        <w:rPr>
          <w:rFonts w:ascii="Times New Roman"/>
          <w:b w:val="false"/>
          <w:i w:val="false"/>
          <w:color w:val="000000"/>
          <w:sz w:val="28"/>
        </w:rPr>
        <w:t xml:space="preserve">
      народная медицина (целительство), в том числе для лиц, не имеющих медицинского образования; </w:t>
      </w:r>
      <w:r>
        <w:br/>
      </w:r>
      <w:r>
        <w:rPr>
          <w:rFonts w:ascii="Times New Roman"/>
          <w:b w:val="false"/>
          <w:i w:val="false"/>
          <w:color w:val="000000"/>
          <w:sz w:val="28"/>
        </w:rPr>
        <w:t xml:space="preserve">
      гомеопатия; </w:t>
      </w:r>
      <w:r>
        <w:br/>
      </w:r>
      <w:r>
        <w:rPr>
          <w:rFonts w:ascii="Times New Roman"/>
          <w:b w:val="false"/>
          <w:i w:val="false"/>
          <w:color w:val="000000"/>
          <w:sz w:val="28"/>
        </w:rPr>
        <w:t xml:space="preserve">
      герудотерапия; </w:t>
      </w:r>
      <w:r>
        <w:br/>
      </w:r>
      <w:r>
        <w:rPr>
          <w:rFonts w:ascii="Times New Roman"/>
          <w:b w:val="false"/>
          <w:i w:val="false"/>
          <w:color w:val="000000"/>
          <w:sz w:val="28"/>
        </w:rPr>
        <w:t xml:space="preserve">
      мануальная терапия; </w:t>
      </w:r>
      <w:r>
        <w:br/>
      </w:r>
      <w:r>
        <w:rPr>
          <w:rFonts w:ascii="Times New Roman"/>
          <w:b w:val="false"/>
          <w:i w:val="false"/>
          <w:color w:val="000000"/>
          <w:sz w:val="28"/>
        </w:rPr>
        <w:t xml:space="preserve">
      рефлексотерапия; </w:t>
      </w:r>
      <w:r>
        <w:br/>
      </w:r>
      <w:r>
        <w:rPr>
          <w:rFonts w:ascii="Times New Roman"/>
          <w:b w:val="false"/>
          <w:i w:val="false"/>
          <w:color w:val="000000"/>
          <w:sz w:val="28"/>
        </w:rPr>
        <w:t xml:space="preserve">
      фитотерапия и лечение средствами природного происхождения; </w:t>
      </w:r>
      <w:r>
        <w:br/>
      </w:r>
      <w:r>
        <w:rPr>
          <w:rFonts w:ascii="Times New Roman"/>
          <w:b w:val="false"/>
          <w:i w:val="false"/>
          <w:color w:val="000000"/>
          <w:sz w:val="28"/>
        </w:rPr>
        <w:t xml:space="preserve">
      48) санаторное лечение: </w:t>
      </w:r>
      <w:r>
        <w:br/>
      </w:r>
      <w:r>
        <w:rPr>
          <w:rFonts w:ascii="Times New Roman"/>
          <w:b w:val="false"/>
          <w:i w:val="false"/>
          <w:color w:val="000000"/>
          <w:sz w:val="28"/>
        </w:rPr>
        <w:t xml:space="preserve">
      бальнеотерапия; </w:t>
      </w:r>
      <w:r>
        <w:br/>
      </w:r>
      <w:r>
        <w:rPr>
          <w:rFonts w:ascii="Times New Roman"/>
          <w:b w:val="false"/>
          <w:i w:val="false"/>
          <w:color w:val="000000"/>
          <w:sz w:val="28"/>
        </w:rPr>
        <w:t xml:space="preserve">
      гидротерапия; </w:t>
      </w:r>
      <w:r>
        <w:br/>
      </w:r>
      <w:r>
        <w:rPr>
          <w:rFonts w:ascii="Times New Roman"/>
          <w:b w:val="false"/>
          <w:i w:val="false"/>
          <w:color w:val="000000"/>
          <w:sz w:val="28"/>
        </w:rPr>
        <w:t xml:space="preserve">
      парафиноозокеритогрязелечение; </w:t>
      </w:r>
      <w:r>
        <w:br/>
      </w:r>
      <w:r>
        <w:rPr>
          <w:rFonts w:ascii="Times New Roman"/>
          <w:b w:val="false"/>
          <w:i w:val="false"/>
          <w:color w:val="000000"/>
          <w:sz w:val="28"/>
        </w:rPr>
        <w:t xml:space="preserve">
      49) заготовка крови; </w:t>
      </w:r>
      <w:r>
        <w:br/>
      </w:r>
      <w:r>
        <w:rPr>
          <w:rFonts w:ascii="Times New Roman"/>
          <w:b w:val="false"/>
          <w:i w:val="false"/>
          <w:color w:val="000000"/>
          <w:sz w:val="28"/>
        </w:rPr>
        <w:t xml:space="preserve">
      санитарно-гигиеническая и противоэпидемическая медицинская деятельность: </w:t>
      </w:r>
      <w:r>
        <w:br/>
      </w:r>
      <w:r>
        <w:rPr>
          <w:rFonts w:ascii="Times New Roman"/>
          <w:b w:val="false"/>
          <w:i w:val="false"/>
          <w:color w:val="000000"/>
          <w:sz w:val="28"/>
        </w:rPr>
        <w:t xml:space="preserve">
      50) гигиеническое обучение населения; </w:t>
      </w:r>
      <w:r>
        <w:br/>
      </w:r>
      <w:r>
        <w:rPr>
          <w:rFonts w:ascii="Times New Roman"/>
          <w:b w:val="false"/>
          <w:i w:val="false"/>
          <w:color w:val="000000"/>
          <w:sz w:val="28"/>
        </w:rPr>
        <w:t xml:space="preserve">
      51) санитарно-эпидемиологическая экспертиза; </w:t>
      </w:r>
      <w:r>
        <w:br/>
      </w:r>
      <w:r>
        <w:rPr>
          <w:rFonts w:ascii="Times New Roman"/>
          <w:b w:val="false"/>
          <w:i w:val="false"/>
          <w:color w:val="000000"/>
          <w:sz w:val="28"/>
        </w:rPr>
        <w:t xml:space="preserve">
      52) санитарно-гигиенические и лабораторные исследования: </w:t>
      </w:r>
      <w:r>
        <w:br/>
      </w:r>
      <w:r>
        <w:rPr>
          <w:rFonts w:ascii="Times New Roman"/>
          <w:b w:val="false"/>
          <w:i w:val="false"/>
          <w:color w:val="000000"/>
          <w:sz w:val="28"/>
        </w:rPr>
        <w:t xml:space="preserve">
      бактериологические; </w:t>
      </w:r>
      <w:r>
        <w:br/>
      </w:r>
      <w:r>
        <w:rPr>
          <w:rFonts w:ascii="Times New Roman"/>
          <w:b w:val="false"/>
          <w:i w:val="false"/>
          <w:color w:val="000000"/>
          <w:sz w:val="28"/>
        </w:rPr>
        <w:t xml:space="preserve">
      вирусологические; </w:t>
      </w:r>
      <w:r>
        <w:br/>
      </w:r>
      <w:r>
        <w:rPr>
          <w:rFonts w:ascii="Times New Roman"/>
          <w:b w:val="false"/>
          <w:i w:val="false"/>
          <w:color w:val="000000"/>
          <w:sz w:val="28"/>
        </w:rPr>
        <w:t xml:space="preserve">
      измерение шума, вибрации, электромагнитных полей и других физических факторов; </w:t>
      </w:r>
      <w:r>
        <w:br/>
      </w:r>
      <w:r>
        <w:rPr>
          <w:rFonts w:ascii="Times New Roman"/>
          <w:b w:val="false"/>
          <w:i w:val="false"/>
          <w:color w:val="000000"/>
          <w:sz w:val="28"/>
        </w:rPr>
        <w:t xml:space="preserve">
      паразитологические; </w:t>
      </w:r>
      <w:r>
        <w:br/>
      </w:r>
      <w:r>
        <w:rPr>
          <w:rFonts w:ascii="Times New Roman"/>
          <w:b w:val="false"/>
          <w:i w:val="false"/>
          <w:color w:val="000000"/>
          <w:sz w:val="28"/>
        </w:rPr>
        <w:t xml:space="preserve">
      радиометрия и дозиметрия; </w:t>
      </w:r>
      <w:r>
        <w:br/>
      </w:r>
      <w:r>
        <w:rPr>
          <w:rFonts w:ascii="Times New Roman"/>
          <w:b w:val="false"/>
          <w:i w:val="false"/>
          <w:color w:val="000000"/>
          <w:sz w:val="28"/>
        </w:rPr>
        <w:t xml:space="preserve">
      санитарно-химические; </w:t>
      </w:r>
      <w:r>
        <w:br/>
      </w:r>
      <w:r>
        <w:rPr>
          <w:rFonts w:ascii="Times New Roman"/>
          <w:b w:val="false"/>
          <w:i w:val="false"/>
          <w:color w:val="000000"/>
          <w:sz w:val="28"/>
        </w:rPr>
        <w:t xml:space="preserve">
      токсикологические. </w:t>
      </w:r>
      <w:r>
        <w:br/>
      </w:r>
      <w:r>
        <w:rPr>
          <w:rFonts w:ascii="Times New Roman"/>
          <w:b w:val="false"/>
          <w:i w:val="false"/>
          <w:color w:val="000000"/>
          <w:sz w:val="28"/>
        </w:rPr>
        <w:t xml:space="preserve">
      2. Виды фармацевтической деятельности: производство, оптовая и розничная реализация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27. Лицензирование деятельности в сфере </w:t>
      </w:r>
      <w:r>
        <w:br/>
      </w:r>
      <w:r>
        <w:rPr>
          <w:rFonts w:ascii="Times New Roman"/>
          <w:b w:val="false"/>
          <w:i w:val="false"/>
          <w:color w:val="000000"/>
          <w:sz w:val="28"/>
        </w:rPr>
        <w:t>
</w:t>
      </w:r>
      <w:r>
        <w:rPr>
          <w:rFonts w:ascii="Times New Roman"/>
          <w:b/>
          <w:i w:val="false"/>
          <w:color w:val="000080"/>
          <w:sz w:val="28"/>
        </w:rPr>
        <w:t xml:space="preserve">обслуживания физических и юридических лиц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Предоставление социального обслуживания одиноких инвалидов, инвалидов из числа психоневрологических больных, детей-инвалидов, нуждающихся по состоянию здоровья в постоянном постороннем уходе и медицинском обслуживании в негосударственных медико-социальных организациях. </w:t>
      </w:r>
      <w:r>
        <w:br/>
      </w:r>
      <w:r>
        <w:rPr>
          <w:rFonts w:ascii="Times New Roman"/>
          <w:b w:val="false"/>
          <w:i w:val="false"/>
          <w:color w:val="000000"/>
          <w:sz w:val="28"/>
        </w:rPr>
        <w:t xml:space="preserve">
      2. Адвокатская деятельность. </w:t>
      </w:r>
      <w:r>
        <w:br/>
      </w:r>
      <w:r>
        <w:rPr>
          <w:rFonts w:ascii="Times New Roman"/>
          <w:b w:val="false"/>
          <w:i w:val="false"/>
          <w:color w:val="000000"/>
          <w:sz w:val="28"/>
        </w:rPr>
        <w:t xml:space="preserve">
      3. Нотариальная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28. Лицензирование деятельности в сфере ветеринарии </w:t>
      </w:r>
    </w:p>
    <w:p>
      <w:pPr>
        <w:spacing w:after="0"/>
        <w:ind w:left="0"/>
        <w:jc w:val="both"/>
      </w:pPr>
      <w:r>
        <w:rPr>
          <w:rFonts w:ascii="Times New Roman"/>
          <w:b w:val="false"/>
          <w:i w:val="false"/>
          <w:color w:val="000000"/>
          <w:sz w:val="28"/>
        </w:rPr>
        <w:t xml:space="preserve">      Наличие лицензии требуется для занятия деятельностью в области ветеринарии.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производство и реализация препаратов ветеринарного назначения; </w:t>
      </w:r>
      <w:r>
        <w:br/>
      </w:r>
      <w:r>
        <w:rPr>
          <w:rFonts w:ascii="Times New Roman"/>
          <w:b w:val="false"/>
          <w:i w:val="false"/>
          <w:color w:val="000000"/>
          <w:sz w:val="28"/>
        </w:rPr>
        <w:t xml:space="preserve">
      реализация лекарственных средств, биологических препаратов для ветеринарных целей; </w:t>
      </w:r>
      <w:r>
        <w:br/>
      </w:r>
      <w:r>
        <w:rPr>
          <w:rFonts w:ascii="Times New Roman"/>
          <w:b w:val="false"/>
          <w:i w:val="false"/>
          <w:color w:val="000000"/>
          <w:sz w:val="28"/>
        </w:rPr>
        <w:t xml:space="preserve">
      ветеринарно-санитарная экспертиза продуктов и сырья животного происхождения; </w:t>
      </w:r>
      <w:r>
        <w:br/>
      </w:r>
      <w:r>
        <w:rPr>
          <w:rFonts w:ascii="Times New Roman"/>
          <w:b w:val="false"/>
          <w:i w:val="false"/>
          <w:color w:val="000000"/>
          <w:sz w:val="28"/>
        </w:rPr>
        <w:t xml:space="preserve">
      ветеринарная лечебно-профилактическая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29. Лицензирование деятельности в сфере информатизации и связи </w:t>
      </w:r>
    </w:p>
    <w:p>
      <w:pPr>
        <w:spacing w:after="0"/>
        <w:ind w:left="0"/>
        <w:jc w:val="both"/>
      </w:pPr>
      <w:r>
        <w:rPr>
          <w:rFonts w:ascii="Times New Roman"/>
          <w:b w:val="false"/>
          <w:i w:val="false"/>
          <w:color w:val="000000"/>
          <w:sz w:val="28"/>
        </w:rPr>
        <w:t xml:space="preserve">      Наличие лицензии требуется для занятия деятельностью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30. Лицензирование деятельности в судебно-экспертной сфере </w:t>
      </w:r>
    </w:p>
    <w:p>
      <w:pPr>
        <w:spacing w:after="0"/>
        <w:ind w:left="0"/>
        <w:jc w:val="both"/>
      </w:pPr>
      <w:r>
        <w:rPr>
          <w:rFonts w:ascii="Times New Roman"/>
          <w:b w:val="false"/>
          <w:i w:val="false"/>
          <w:color w:val="000000"/>
          <w:sz w:val="28"/>
        </w:rPr>
        <w:t xml:space="preserve">      Наличие лицензии требуется для занятия судебно-экспертной деятельностью.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31. Лицензирование деятельности в области культуры </w:t>
      </w:r>
    </w:p>
    <w:p>
      <w:pPr>
        <w:spacing w:after="0"/>
        <w:ind w:left="0"/>
        <w:jc w:val="both"/>
      </w:pPr>
      <w:r>
        <w:rPr>
          <w:rFonts w:ascii="Times New Roman"/>
          <w:b w:val="false"/>
          <w:i w:val="false"/>
          <w:color w:val="000000"/>
          <w:sz w:val="28"/>
        </w:rPr>
        <w:t xml:space="preserve">      Наличие лицензии требуется для осуществления археологических и (или) реставрационных работ на памятниках истории и культуры.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5. Лицензирование частных предпринимательских видов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32. Лицензирование деятельности в финансовой сфере </w:t>
      </w:r>
      <w:r>
        <w:br/>
      </w:r>
      <w:r>
        <w:rPr>
          <w:rFonts w:ascii="Times New Roman"/>
          <w:b w:val="false"/>
          <w:i w:val="false"/>
          <w:color w:val="000000"/>
          <w:sz w:val="28"/>
        </w:rPr>
        <w:t>
</w:t>
      </w:r>
      <w:r>
        <w:rPr>
          <w:rFonts w:ascii="Times New Roman"/>
          <w:b/>
          <w:i w:val="false"/>
          <w:color w:val="000080"/>
          <w:sz w:val="28"/>
        </w:rPr>
        <w:t xml:space="preserve">и деятельности, связанной с концентрацией финансовых ресурсов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банковские операции, осуществляемые банками и организациями, осуществляющими отдельные виды банковских операций: </w:t>
      </w:r>
      <w:r>
        <w:br/>
      </w:r>
      <w:r>
        <w:rPr>
          <w:rFonts w:ascii="Times New Roman"/>
          <w:b w:val="false"/>
          <w:i w:val="false"/>
          <w:color w:val="000000"/>
          <w:sz w:val="28"/>
        </w:rPr>
        <w:t xml:space="preserve">
      прием депозитов, открытие и ведение банковских счетов юридических лиц; </w:t>
      </w:r>
      <w:r>
        <w:br/>
      </w:r>
      <w:r>
        <w:rPr>
          <w:rFonts w:ascii="Times New Roman"/>
          <w:b w:val="false"/>
          <w:i w:val="false"/>
          <w:color w:val="000000"/>
          <w:sz w:val="28"/>
        </w:rPr>
        <w:t xml:space="preserve">
      прием депозитов, открытие и ведение банковских счетов физических лиц; </w:t>
      </w:r>
      <w:r>
        <w:br/>
      </w:r>
      <w:r>
        <w:rPr>
          <w:rFonts w:ascii="Times New Roman"/>
          <w:b w:val="false"/>
          <w:i w:val="false"/>
          <w:color w:val="000000"/>
          <w:sz w:val="28"/>
        </w:rPr>
        <w:t xml:space="preserve">
      открытие и ведение корреспондентских счетов банков и организаций, осуществляющих отдельные виды банковских операций; </w:t>
      </w:r>
      <w:r>
        <w:br/>
      </w:r>
      <w:r>
        <w:rPr>
          <w:rFonts w:ascii="Times New Roman"/>
          <w:b w:val="false"/>
          <w:i w:val="false"/>
          <w:color w:val="000000"/>
          <w:sz w:val="28"/>
        </w:rPr>
        <w:t xml:space="preserve">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r>
        <w:br/>
      </w:r>
      <w:r>
        <w:rPr>
          <w:rFonts w:ascii="Times New Roman"/>
          <w:b w:val="false"/>
          <w:i w:val="false"/>
          <w:color w:val="000000"/>
          <w:sz w:val="28"/>
        </w:rPr>
        <w:t xml:space="preserve">
      кассовые операции: прием и выдача наличных денег при осуществлении одной из банковских операций, предусмотренных абзацами вторым, третьим, седьмым - десятым настоящего подпункта, включая их размен, обмен, пересчет, сортировку, упаковку и хранение; </w:t>
      </w:r>
      <w:r>
        <w:br/>
      </w:r>
      <w:r>
        <w:rPr>
          <w:rFonts w:ascii="Times New Roman"/>
          <w:b w:val="false"/>
          <w:i w:val="false"/>
          <w:color w:val="000000"/>
          <w:sz w:val="28"/>
        </w:rPr>
        <w:t xml:space="preserve">
      переводные операции: выполнение поручений физических и юридических лиц по платежам и переводам денег; </w:t>
      </w:r>
      <w:r>
        <w:br/>
      </w:r>
      <w:r>
        <w:rPr>
          <w:rFonts w:ascii="Times New Roman"/>
          <w:b w:val="false"/>
          <w:i w:val="false"/>
          <w:color w:val="000000"/>
          <w:sz w:val="28"/>
        </w:rPr>
        <w:t xml:space="preserve">
      учетные операции: учет (дисконт) векселей и иных долговых обязательств физических и юридических лиц; </w:t>
      </w:r>
      <w:r>
        <w:br/>
      </w:r>
      <w:r>
        <w:rPr>
          <w:rFonts w:ascii="Times New Roman"/>
          <w:b w:val="false"/>
          <w:i w:val="false"/>
          <w:color w:val="000000"/>
          <w:sz w:val="28"/>
        </w:rPr>
        <w:t xml:space="preserve">
      банковские заемные операции: предоставление банком, ипотечной организацией, брокером и (или) дилером с правом ведения счетов клиентов в качестве номинального держателя и юридическим лицом, единственным акционером (участником) которого является государство, кредитов в денежной форме на условиях платности, срочности и возвратности; </w:t>
      </w:r>
      <w:r>
        <w:br/>
      </w:r>
      <w:r>
        <w:rPr>
          <w:rFonts w:ascii="Times New Roman"/>
          <w:b w:val="false"/>
          <w:i w:val="false"/>
          <w:color w:val="000000"/>
          <w:sz w:val="28"/>
        </w:rPr>
        <w:t xml:space="preserve">
      организация обменных операций с иностранной валютой; </w:t>
      </w:r>
      <w:r>
        <w:br/>
      </w:r>
      <w:r>
        <w:rPr>
          <w:rFonts w:ascii="Times New Roman"/>
          <w:b w:val="false"/>
          <w:i w:val="false"/>
          <w:color w:val="000000"/>
          <w:sz w:val="28"/>
        </w:rPr>
        <w:t xml:space="preserve">
      межбанковский клиринг: сбор,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 </w:t>
      </w:r>
      <w:r>
        <w:br/>
      </w:r>
      <w:r>
        <w:rPr>
          <w:rFonts w:ascii="Times New Roman"/>
          <w:b w:val="false"/>
          <w:i w:val="false"/>
          <w:color w:val="000000"/>
          <w:sz w:val="28"/>
        </w:rPr>
        <w:t xml:space="preserve">
      выпуск платежных карточек; </w:t>
      </w:r>
      <w:r>
        <w:br/>
      </w:r>
      <w:r>
        <w:rPr>
          <w:rFonts w:ascii="Times New Roman"/>
          <w:b w:val="false"/>
          <w:i w:val="false"/>
          <w:color w:val="000000"/>
          <w:sz w:val="28"/>
        </w:rPr>
        <w:t xml:space="preserve">
      инкассация банкнот, монет и ценностей; </w:t>
      </w:r>
      <w:r>
        <w:br/>
      </w:r>
      <w:r>
        <w:rPr>
          <w:rFonts w:ascii="Times New Roman"/>
          <w:b w:val="false"/>
          <w:i w:val="false"/>
          <w:color w:val="000000"/>
          <w:sz w:val="28"/>
        </w:rPr>
        <w:t xml:space="preserve">
      прием на инкассо платежных документов (за исключением векселей); </w:t>
      </w:r>
      <w:r>
        <w:br/>
      </w:r>
      <w:r>
        <w:rPr>
          <w:rFonts w:ascii="Times New Roman"/>
          <w:b w:val="false"/>
          <w:i w:val="false"/>
          <w:color w:val="000000"/>
          <w:sz w:val="28"/>
        </w:rPr>
        <w:t xml:space="preserve">
      открытие (выставление) и подтверждение аккредитива и исполнение обязательств по нему; </w:t>
      </w:r>
      <w:r>
        <w:br/>
      </w:r>
      <w:r>
        <w:rPr>
          <w:rFonts w:ascii="Times New Roman"/>
          <w:b w:val="false"/>
          <w:i w:val="false"/>
          <w:color w:val="000000"/>
          <w:sz w:val="28"/>
        </w:rPr>
        <w:t xml:space="preserve">
      выдача банками банковских гарантий, предусматривающих исполнение в денежной форме; </w:t>
      </w:r>
      <w:r>
        <w:br/>
      </w:r>
      <w:r>
        <w:rPr>
          <w:rFonts w:ascii="Times New Roman"/>
          <w:b w:val="false"/>
          <w:i w:val="false"/>
          <w:color w:val="000000"/>
          <w:sz w:val="28"/>
        </w:rPr>
        <w:t xml:space="preserve">
      выдача банками банковских поручительств и иных обязательств за третьих лиц, предусматривающих исполнение в денежной форме. </w:t>
      </w:r>
      <w:r>
        <w:br/>
      </w:r>
      <w:r>
        <w:rPr>
          <w:rFonts w:ascii="Times New Roman"/>
          <w:b w:val="false"/>
          <w:i w:val="false"/>
          <w:color w:val="000000"/>
          <w:sz w:val="28"/>
        </w:rPr>
        <w:t xml:space="preserve">
      нные операции, осуществляемые банками: </w:t>
      </w:r>
      <w:r>
        <w:br/>
      </w:r>
      <w:r>
        <w:rPr>
          <w:rFonts w:ascii="Times New Roman"/>
          <w:b w:val="false"/>
          <w:i w:val="false"/>
          <w:color w:val="000000"/>
          <w:sz w:val="28"/>
        </w:rPr>
        <w:t xml:space="preserve">
      покупку, прием в залог, учет, хранение и продажу аффинированных драгоценных металлов (золота, серебра, платины, металлов платиновой группы) в слитках, монет из драгоценных металлов; </w:t>
      </w:r>
      <w:r>
        <w:br/>
      </w:r>
      <w:r>
        <w:rPr>
          <w:rFonts w:ascii="Times New Roman"/>
          <w:b w:val="false"/>
          <w:i w:val="false"/>
          <w:color w:val="000000"/>
          <w:sz w:val="28"/>
        </w:rPr>
        <w:t xml:space="preserve">
      покупку, прием в залог, учет, хранение и продажу ювелирных изделий, содержащих драгоценные металлы и драгоценные камни; </w:t>
      </w:r>
      <w:r>
        <w:br/>
      </w:r>
      <w:r>
        <w:rPr>
          <w:rFonts w:ascii="Times New Roman"/>
          <w:b w:val="false"/>
          <w:i w:val="false"/>
          <w:color w:val="000000"/>
          <w:sz w:val="28"/>
        </w:rPr>
        <w:t xml:space="preserve">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 </w:t>
      </w:r>
      <w:r>
        <w:br/>
      </w:r>
      <w:r>
        <w:rPr>
          <w:rFonts w:ascii="Times New Roman"/>
          <w:b w:val="false"/>
          <w:i w:val="false"/>
          <w:color w:val="000000"/>
          <w:sz w:val="28"/>
        </w:rPr>
        <w:t xml:space="preserve">
      осуществление лизинговой деятельности; </w:t>
      </w:r>
      <w:r>
        <w:br/>
      </w:r>
      <w:r>
        <w:rPr>
          <w:rFonts w:ascii="Times New Roman"/>
          <w:b w:val="false"/>
          <w:i w:val="false"/>
          <w:color w:val="000000"/>
          <w:sz w:val="28"/>
        </w:rPr>
        <w:t xml:space="preserve">
      выпуск собственных ценных бумаг (за исключением акций); </w:t>
      </w:r>
      <w:r>
        <w:br/>
      </w:r>
      <w:r>
        <w:rPr>
          <w:rFonts w:ascii="Times New Roman"/>
          <w:b w:val="false"/>
          <w:i w:val="false"/>
          <w:color w:val="000000"/>
          <w:sz w:val="28"/>
        </w:rPr>
        <w:t xml:space="preserve">
      факторинговые операции: приобретение прав требования платежа с покупателя товаров (работ, услуг) с принятием риска неплатежа; </w:t>
      </w:r>
      <w:r>
        <w:br/>
      </w:r>
      <w:r>
        <w:rPr>
          <w:rFonts w:ascii="Times New Roman"/>
          <w:b w:val="false"/>
          <w:i w:val="false"/>
          <w:color w:val="000000"/>
          <w:sz w:val="28"/>
        </w:rPr>
        <w:t xml:space="preserve">
      форфейтинговые операции (форфетирование): оплату долгового обязательства покупателя товаров (работ, услуг) путем покупки векселя без оборота на продавца; </w:t>
      </w:r>
      <w:r>
        <w:br/>
      </w:r>
      <w:r>
        <w:rPr>
          <w:rFonts w:ascii="Times New Roman"/>
          <w:b w:val="false"/>
          <w:i w:val="false"/>
          <w:color w:val="000000"/>
          <w:sz w:val="28"/>
        </w:rPr>
        <w:t xml:space="preserve">
      доверительные операции: управление деньгами, правами требования по ипотечным займам и аффинированными драгоценными металлами в интересах и по поручению доверителя; </w:t>
      </w:r>
      <w:r>
        <w:br/>
      </w:r>
      <w:r>
        <w:rPr>
          <w:rFonts w:ascii="Times New Roman"/>
          <w:b w:val="false"/>
          <w:i w:val="false"/>
          <w:color w:val="000000"/>
          <w:sz w:val="28"/>
        </w:rPr>
        <w:t xml:space="preserve">
      сейфовые операции: услуги по хранению ценных бумаг, в документарной форме, документов и ценностей клиентов,включая сдачу в аренду сейфовых ящиков, шкафов и помещений; </w:t>
      </w:r>
      <w:r>
        <w:br/>
      </w:r>
      <w:r>
        <w:rPr>
          <w:rFonts w:ascii="Times New Roman"/>
          <w:b w:val="false"/>
          <w:i w:val="false"/>
          <w:color w:val="000000"/>
          <w:sz w:val="28"/>
        </w:rPr>
        <w:t xml:space="preserve">
      2) по отрасли "страхование жизни" в пределах следующих классов страхования </w:t>
      </w:r>
      <w:r>
        <w:br/>
      </w:r>
      <w:r>
        <w:rPr>
          <w:rFonts w:ascii="Times New Roman"/>
          <w:b w:val="false"/>
          <w:i w:val="false"/>
          <w:color w:val="000000"/>
          <w:sz w:val="28"/>
        </w:rPr>
        <w:t xml:space="preserve">
      страхование жизни; </w:t>
      </w:r>
      <w:r>
        <w:br/>
      </w:r>
      <w:r>
        <w:rPr>
          <w:rFonts w:ascii="Times New Roman"/>
          <w:b w:val="false"/>
          <w:i w:val="false"/>
          <w:color w:val="000000"/>
          <w:sz w:val="28"/>
        </w:rPr>
        <w:t xml:space="preserve">
      аннуитетное страхование; </w:t>
      </w:r>
      <w:r>
        <w:br/>
      </w:r>
      <w:r>
        <w:rPr>
          <w:rFonts w:ascii="Times New Roman"/>
          <w:b w:val="false"/>
          <w:i w:val="false"/>
          <w:color w:val="000000"/>
          <w:sz w:val="28"/>
        </w:rPr>
        <w:t xml:space="preserve">
      страхование к наступлению определенного события в жизни; </w:t>
      </w:r>
      <w:r>
        <w:br/>
      </w:r>
      <w:r>
        <w:rPr>
          <w:rFonts w:ascii="Times New Roman"/>
          <w:b w:val="false"/>
          <w:i w:val="false"/>
          <w:color w:val="000000"/>
          <w:sz w:val="28"/>
        </w:rPr>
        <w:t xml:space="preserve">
      страхование жизни с участием страхователя в инвестиционном доходе страховщика; </w:t>
      </w:r>
      <w:r>
        <w:br/>
      </w:r>
      <w:r>
        <w:rPr>
          <w:rFonts w:ascii="Times New Roman"/>
          <w:b w:val="false"/>
          <w:i w:val="false"/>
          <w:color w:val="000000"/>
          <w:sz w:val="28"/>
        </w:rPr>
        <w:t xml:space="preserve">
      по отрасли "общее страхование" в пределах следующих классов страхования: </w:t>
      </w:r>
      <w:r>
        <w:br/>
      </w:r>
      <w:r>
        <w:rPr>
          <w:rFonts w:ascii="Times New Roman"/>
          <w:b w:val="false"/>
          <w:i w:val="false"/>
          <w:color w:val="000000"/>
          <w:sz w:val="28"/>
        </w:rPr>
        <w:t xml:space="preserve">
      страхование от несчастных случаев; </w:t>
      </w:r>
      <w:r>
        <w:br/>
      </w:r>
      <w:r>
        <w:rPr>
          <w:rFonts w:ascii="Times New Roman"/>
          <w:b w:val="false"/>
          <w:i w:val="false"/>
          <w:color w:val="000000"/>
          <w:sz w:val="28"/>
        </w:rPr>
        <w:t xml:space="preserve">
      страхование на случай болезни; </w:t>
      </w:r>
      <w:r>
        <w:br/>
      </w:r>
      <w:r>
        <w:rPr>
          <w:rFonts w:ascii="Times New Roman"/>
          <w:b w:val="false"/>
          <w:i w:val="false"/>
          <w:color w:val="000000"/>
          <w:sz w:val="28"/>
        </w:rPr>
        <w:t xml:space="preserve">
      страхование автомобильного транспорта; </w:t>
      </w:r>
      <w:r>
        <w:br/>
      </w:r>
      <w:r>
        <w:rPr>
          <w:rFonts w:ascii="Times New Roman"/>
          <w:b w:val="false"/>
          <w:i w:val="false"/>
          <w:color w:val="000000"/>
          <w:sz w:val="28"/>
        </w:rPr>
        <w:t xml:space="preserve">
      страхование железнодорожного транспорта; </w:t>
      </w:r>
      <w:r>
        <w:br/>
      </w:r>
      <w:r>
        <w:rPr>
          <w:rFonts w:ascii="Times New Roman"/>
          <w:b w:val="false"/>
          <w:i w:val="false"/>
          <w:color w:val="000000"/>
          <w:sz w:val="28"/>
        </w:rPr>
        <w:t xml:space="preserve">
      страхование воздушного транспорта; </w:t>
      </w:r>
      <w:r>
        <w:br/>
      </w:r>
      <w:r>
        <w:rPr>
          <w:rFonts w:ascii="Times New Roman"/>
          <w:b w:val="false"/>
          <w:i w:val="false"/>
          <w:color w:val="000000"/>
          <w:sz w:val="28"/>
        </w:rPr>
        <w:t xml:space="preserve">
      страхование водного транспорта; </w:t>
      </w:r>
      <w:r>
        <w:br/>
      </w:r>
      <w:r>
        <w:rPr>
          <w:rFonts w:ascii="Times New Roman"/>
          <w:b w:val="false"/>
          <w:i w:val="false"/>
          <w:color w:val="000000"/>
          <w:sz w:val="28"/>
        </w:rPr>
        <w:t xml:space="preserve">
      страхование грузов; </w:t>
      </w:r>
      <w:r>
        <w:br/>
      </w:r>
      <w:r>
        <w:rPr>
          <w:rFonts w:ascii="Times New Roman"/>
          <w:b w:val="false"/>
          <w:i w:val="false"/>
          <w:color w:val="000000"/>
          <w:sz w:val="28"/>
        </w:rPr>
        <w:t xml:space="preserve">
      страхование имущества от ущерба, за исключением классов, указанных в абзацах девятом - тринадцатом настоящего подпункта; </w:t>
      </w:r>
      <w:r>
        <w:br/>
      </w:r>
      <w:r>
        <w:rPr>
          <w:rFonts w:ascii="Times New Roman"/>
          <w:b w:val="false"/>
          <w:i w:val="false"/>
          <w:color w:val="000000"/>
          <w:sz w:val="28"/>
        </w:rPr>
        <w:t xml:space="preserve">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xml:space="preserve">
      страхование гражданско-правовой ответственности владельцев воздушного транспорта; </w:t>
      </w:r>
      <w:r>
        <w:br/>
      </w:r>
      <w:r>
        <w:rPr>
          <w:rFonts w:ascii="Times New Roman"/>
          <w:b w:val="false"/>
          <w:i w:val="false"/>
          <w:color w:val="000000"/>
          <w:sz w:val="28"/>
        </w:rPr>
        <w:t xml:space="preserve">
      страхование гражданско-правовой ответственности владельцев водного транспорта; </w:t>
      </w:r>
      <w:r>
        <w:br/>
      </w:r>
      <w:r>
        <w:rPr>
          <w:rFonts w:ascii="Times New Roman"/>
          <w:b w:val="false"/>
          <w:i w:val="false"/>
          <w:color w:val="000000"/>
          <w:sz w:val="28"/>
        </w:rPr>
        <w:t xml:space="preserve">
      страхование гражданско-правовой ответственности, за исключением классов, указанных в абзацах пятнадцатом - семнадцатом настоящего подпункта; </w:t>
      </w:r>
      <w:r>
        <w:br/>
      </w:r>
      <w:r>
        <w:rPr>
          <w:rFonts w:ascii="Times New Roman"/>
          <w:b w:val="false"/>
          <w:i w:val="false"/>
          <w:color w:val="000000"/>
          <w:sz w:val="28"/>
        </w:rPr>
        <w:t xml:space="preserve">
      страхование займов; </w:t>
      </w:r>
      <w:r>
        <w:br/>
      </w:r>
      <w:r>
        <w:rPr>
          <w:rFonts w:ascii="Times New Roman"/>
          <w:b w:val="false"/>
          <w:i w:val="false"/>
          <w:color w:val="000000"/>
          <w:sz w:val="28"/>
        </w:rPr>
        <w:t xml:space="preserve">
      ипотечное страхование; </w:t>
      </w:r>
      <w:r>
        <w:br/>
      </w:r>
      <w:r>
        <w:rPr>
          <w:rFonts w:ascii="Times New Roman"/>
          <w:b w:val="false"/>
          <w:i w:val="false"/>
          <w:color w:val="000000"/>
          <w:sz w:val="28"/>
        </w:rPr>
        <w:t xml:space="preserve">
      страхование гарантий и поручительств; </w:t>
      </w:r>
      <w:r>
        <w:br/>
      </w:r>
      <w:r>
        <w:rPr>
          <w:rFonts w:ascii="Times New Roman"/>
          <w:b w:val="false"/>
          <w:i w:val="false"/>
          <w:color w:val="000000"/>
          <w:sz w:val="28"/>
        </w:rPr>
        <w:t xml:space="preserve">
      страхование от прочих финансовых убытков; </w:t>
      </w:r>
      <w:r>
        <w:br/>
      </w:r>
      <w:r>
        <w:rPr>
          <w:rFonts w:ascii="Times New Roman"/>
          <w:b w:val="false"/>
          <w:i w:val="false"/>
          <w:color w:val="000000"/>
          <w:sz w:val="28"/>
        </w:rPr>
        <w:t xml:space="preserve">
      страхование судебных расходов. </w:t>
      </w:r>
      <w:r>
        <w:br/>
      </w:r>
      <w:r>
        <w:rPr>
          <w:rFonts w:ascii="Times New Roman"/>
          <w:b w:val="false"/>
          <w:i w:val="false"/>
          <w:color w:val="000000"/>
          <w:sz w:val="28"/>
        </w:rPr>
        <w:t xml:space="preserve">
      Виды обязательного страхования, установленные законодательными актами, и являющиеся отдельными классами страхования: </w:t>
      </w:r>
      <w:r>
        <w:br/>
      </w:r>
      <w:r>
        <w:rPr>
          <w:rFonts w:ascii="Times New Roman"/>
          <w:b w:val="false"/>
          <w:i w:val="false"/>
          <w:color w:val="000000"/>
          <w:sz w:val="28"/>
        </w:rPr>
        <w:t xml:space="preserve">
      обязательное страхование гражданско-правовой ответственности владельцев транспортных средств; </w:t>
      </w:r>
      <w:r>
        <w:br/>
      </w:r>
      <w:r>
        <w:rPr>
          <w:rFonts w:ascii="Times New Roman"/>
          <w:b w:val="false"/>
          <w:i w:val="false"/>
          <w:color w:val="000000"/>
          <w:sz w:val="28"/>
        </w:rPr>
        <w:t xml:space="preserve">
      обязательное страхование гражданско-правовой ответственности перевозчика перед пассажирами; </w:t>
      </w:r>
      <w:r>
        <w:br/>
      </w:r>
      <w:r>
        <w:rPr>
          <w:rFonts w:ascii="Times New Roman"/>
          <w:b w:val="false"/>
          <w:i w:val="false"/>
          <w:color w:val="000000"/>
          <w:sz w:val="28"/>
        </w:rPr>
        <w:t xml:space="preserve">
      обязательное страхование гражданско-правовой ответственности частных нотариусов; </w:t>
      </w:r>
      <w:r>
        <w:br/>
      </w:r>
      <w:r>
        <w:rPr>
          <w:rFonts w:ascii="Times New Roman"/>
          <w:b w:val="false"/>
          <w:i w:val="false"/>
          <w:color w:val="000000"/>
          <w:sz w:val="28"/>
        </w:rPr>
        <w:t xml:space="preserve">
      обязательное страхование гражданско-правовой ответственности аудиторов и аудиторских организаций; </w:t>
      </w:r>
      <w:r>
        <w:br/>
      </w:r>
      <w:r>
        <w:rPr>
          <w:rFonts w:ascii="Times New Roman"/>
          <w:b w:val="false"/>
          <w:i w:val="false"/>
          <w:color w:val="000000"/>
          <w:sz w:val="28"/>
        </w:rPr>
        <w:t xml:space="preserve">
      обязательное страхование гражданско-правовой ответственности туроператора и турагента; </w:t>
      </w:r>
      <w:r>
        <w:br/>
      </w:r>
      <w:r>
        <w:rPr>
          <w:rFonts w:ascii="Times New Roman"/>
          <w:b w:val="false"/>
          <w:i w:val="false"/>
          <w:color w:val="000000"/>
          <w:sz w:val="28"/>
        </w:rPr>
        <w:t xml:space="preserve">
      обязательное страхование в растениеводстве; </w:t>
      </w:r>
      <w:r>
        <w:br/>
      </w:r>
      <w:r>
        <w:rPr>
          <w:rFonts w:ascii="Times New Roman"/>
          <w:b w:val="false"/>
          <w:i w:val="false"/>
          <w:color w:val="000000"/>
          <w:sz w:val="28"/>
        </w:rPr>
        <w:t xml:space="preserve">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w:t>
      </w:r>
      <w:r>
        <w:br/>
      </w:r>
      <w:r>
        <w:rPr>
          <w:rFonts w:ascii="Times New Roman"/>
          <w:b w:val="false"/>
          <w:i w:val="false"/>
          <w:color w:val="000000"/>
          <w:sz w:val="28"/>
        </w:rPr>
        <w:t xml:space="preserve">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xml:space="preserve">
      3) Деятельность по перестрахованию. </w:t>
      </w:r>
      <w:r>
        <w:br/>
      </w:r>
      <w:r>
        <w:rPr>
          <w:rFonts w:ascii="Times New Roman"/>
          <w:b w:val="false"/>
          <w:i w:val="false"/>
          <w:color w:val="000000"/>
          <w:sz w:val="28"/>
        </w:rPr>
        <w:t xml:space="preserve">
      Страховая организация, имеющая лицензию по отрасли "общее страхование", имеет право получить лицензию и осуществлять деятельность по перестрахованию по всем классам страхования исключительно в отрасли "общее страхование". </w:t>
      </w:r>
      <w:r>
        <w:br/>
      </w:r>
      <w:r>
        <w:rPr>
          <w:rFonts w:ascii="Times New Roman"/>
          <w:b w:val="false"/>
          <w:i w:val="false"/>
          <w:color w:val="000000"/>
          <w:sz w:val="28"/>
        </w:rPr>
        <w:t xml:space="preserve">
      Страховая организация, имеющая лицензию по отрасли жизни "страхование жизни", имеет право получить лицензию и осуществлять деятельность по перестрахованию по всем классам страхования исключительно в отрасли "страхование жизни". </w:t>
      </w:r>
      <w:r>
        <w:br/>
      </w:r>
      <w:r>
        <w:rPr>
          <w:rFonts w:ascii="Times New Roman"/>
          <w:b w:val="false"/>
          <w:i w:val="false"/>
          <w:color w:val="000000"/>
          <w:sz w:val="28"/>
        </w:rPr>
        <w:t xml:space="preserve">
      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 </w:t>
      </w:r>
      <w:r>
        <w:br/>
      </w:r>
      <w:r>
        <w:rPr>
          <w:rFonts w:ascii="Times New Roman"/>
          <w:b w:val="false"/>
          <w:i w:val="false"/>
          <w:color w:val="000000"/>
          <w:sz w:val="28"/>
        </w:rPr>
        <w:t xml:space="preserve">
      4) Деятельность страхового брокера; </w:t>
      </w:r>
      <w:r>
        <w:br/>
      </w:r>
      <w:r>
        <w:rPr>
          <w:rFonts w:ascii="Times New Roman"/>
          <w:b w:val="false"/>
          <w:i w:val="false"/>
          <w:color w:val="000000"/>
          <w:sz w:val="28"/>
        </w:rPr>
        <w:t xml:space="preserve">
      5) Актуарная деятельность на страховом рынке; </w:t>
      </w:r>
      <w:r>
        <w:br/>
      </w:r>
      <w:r>
        <w:rPr>
          <w:rFonts w:ascii="Times New Roman"/>
          <w:b w:val="false"/>
          <w:i w:val="false"/>
          <w:color w:val="000000"/>
          <w:sz w:val="28"/>
        </w:rPr>
        <w:t xml:space="preserve">
      6) Брокерская деятельность; </w:t>
      </w:r>
      <w:r>
        <w:br/>
      </w:r>
      <w:r>
        <w:rPr>
          <w:rFonts w:ascii="Times New Roman"/>
          <w:b w:val="false"/>
          <w:i w:val="false"/>
          <w:color w:val="000000"/>
          <w:sz w:val="28"/>
        </w:rPr>
        <w:t xml:space="preserve">
      7) Дилерская деятельность; </w:t>
      </w:r>
      <w:r>
        <w:br/>
      </w:r>
      <w:r>
        <w:rPr>
          <w:rFonts w:ascii="Times New Roman"/>
          <w:b w:val="false"/>
          <w:i w:val="false"/>
          <w:color w:val="000000"/>
          <w:sz w:val="28"/>
        </w:rPr>
        <w:t xml:space="preserve">
      8) Деятельность по ведению системы реестров держателей ценных бумаг; </w:t>
      </w:r>
      <w:r>
        <w:br/>
      </w:r>
      <w:r>
        <w:rPr>
          <w:rFonts w:ascii="Times New Roman"/>
          <w:b w:val="false"/>
          <w:i w:val="false"/>
          <w:color w:val="000000"/>
          <w:sz w:val="28"/>
        </w:rPr>
        <w:t xml:space="preserve">
      9) Деятельность по управлению инвестиционным портфелем; </w:t>
      </w:r>
      <w:r>
        <w:br/>
      </w:r>
      <w:r>
        <w:rPr>
          <w:rFonts w:ascii="Times New Roman"/>
          <w:b w:val="false"/>
          <w:i w:val="false"/>
          <w:color w:val="000000"/>
          <w:sz w:val="28"/>
        </w:rPr>
        <w:t xml:space="preserve">
      10) Деятельность по инвестиционному управлению пенсионными активами; </w:t>
      </w:r>
      <w:r>
        <w:br/>
      </w:r>
      <w:r>
        <w:rPr>
          <w:rFonts w:ascii="Times New Roman"/>
          <w:b w:val="false"/>
          <w:i w:val="false"/>
          <w:color w:val="000000"/>
          <w:sz w:val="28"/>
        </w:rPr>
        <w:t xml:space="preserve">
      11) Кастодиальная деятельность; </w:t>
      </w:r>
      <w:r>
        <w:br/>
      </w:r>
      <w:r>
        <w:rPr>
          <w:rFonts w:ascii="Times New Roman"/>
          <w:b w:val="false"/>
          <w:i w:val="false"/>
          <w:color w:val="000000"/>
          <w:sz w:val="28"/>
        </w:rPr>
        <w:t xml:space="preserve">
      12) Трасфер-агентская деятельность; </w:t>
      </w:r>
      <w:r>
        <w:br/>
      </w:r>
      <w:r>
        <w:rPr>
          <w:rFonts w:ascii="Times New Roman"/>
          <w:b w:val="false"/>
          <w:i w:val="false"/>
          <w:color w:val="000000"/>
          <w:sz w:val="28"/>
        </w:rPr>
        <w:t xml:space="preserve">
      13) Деятельность по организации торговли с ценными бумагами и иными финансовыми инструментами; </w:t>
      </w:r>
      <w:r>
        <w:br/>
      </w:r>
      <w:r>
        <w:rPr>
          <w:rFonts w:ascii="Times New Roman"/>
          <w:b w:val="false"/>
          <w:i w:val="false"/>
          <w:color w:val="000000"/>
          <w:sz w:val="28"/>
        </w:rPr>
        <w:t xml:space="preserve">
      14) Деятельность по привлечению пенсионных взносов и осуществлению выплаты пенсионных выплат; </w:t>
      </w:r>
      <w:r>
        <w:br/>
      </w:r>
      <w:r>
        <w:rPr>
          <w:rFonts w:ascii="Times New Roman"/>
          <w:b w:val="false"/>
          <w:i w:val="false"/>
          <w:color w:val="000000"/>
          <w:sz w:val="28"/>
        </w:rPr>
        <w:t xml:space="preserve">
      15) Деятельность кредитного бюро.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Статье 33. Лицензирование деятельности в сфере архитектуры, </w:t>
      </w:r>
      <w:r>
        <w:br/>
      </w:r>
      <w:r>
        <w:rPr>
          <w:rFonts w:ascii="Times New Roman"/>
          <w:b w:val="false"/>
          <w:i w:val="false"/>
          <w:color w:val="000000"/>
          <w:sz w:val="28"/>
        </w:rPr>
        <w:t>
</w:t>
      </w:r>
      <w:r>
        <w:rPr>
          <w:rFonts w:ascii="Times New Roman"/>
          <w:b/>
          <w:i w:val="false"/>
          <w:color w:val="000080"/>
          <w:sz w:val="28"/>
        </w:rPr>
        <w:t xml:space="preserve">градостроительства и строительства </w:t>
      </w:r>
    </w:p>
    <w:p>
      <w:pPr>
        <w:spacing w:after="0"/>
        <w:ind w:left="0"/>
        <w:jc w:val="both"/>
      </w:pPr>
      <w:r>
        <w:rPr>
          <w:rFonts w:ascii="Times New Roman"/>
          <w:b w:val="false"/>
          <w:i w:val="false"/>
          <w:color w:val="000000"/>
          <w:sz w:val="28"/>
        </w:rPr>
        <w:t xml:space="preserve">      Наличие лицензии требуется для занятия проектно-изыскательскими, экспертными, строительно-монтажными работами, работами по производству строительных материалов, изделий и конструкций.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Инженерно-геодезические и инженерно-геологические изыкания: </w:t>
      </w:r>
      <w:r>
        <w:br/>
      </w:r>
      <w:r>
        <w:rPr>
          <w:rFonts w:ascii="Times New Roman"/>
          <w:b w:val="false"/>
          <w:i w:val="false"/>
          <w:color w:val="000000"/>
          <w:sz w:val="28"/>
        </w:rPr>
        <w:t xml:space="preserve">
      1) построение и закладка геодезических центров; </w:t>
      </w:r>
      <w:r>
        <w:br/>
      </w:r>
      <w:r>
        <w:rPr>
          <w:rFonts w:ascii="Times New Roman"/>
          <w:b w:val="false"/>
          <w:i w:val="false"/>
          <w:color w:val="000000"/>
          <w:sz w:val="28"/>
        </w:rPr>
        <w:t xml:space="preserve">
      2) инженерно-гидрологические работы; </w:t>
      </w:r>
      <w:r>
        <w:br/>
      </w:r>
      <w:r>
        <w:rPr>
          <w:rFonts w:ascii="Times New Roman"/>
          <w:b w:val="false"/>
          <w:i w:val="false"/>
          <w:color w:val="000000"/>
          <w:sz w:val="28"/>
        </w:rPr>
        <w:t xml:space="preserve">
      3) создание планово-высотных съемочных сетей; </w:t>
      </w:r>
      <w:r>
        <w:br/>
      </w:r>
      <w:r>
        <w:rPr>
          <w:rFonts w:ascii="Times New Roman"/>
          <w:b w:val="false"/>
          <w:i w:val="false"/>
          <w:color w:val="000000"/>
          <w:sz w:val="28"/>
        </w:rPr>
        <w:t xml:space="preserve">
      4) топографические съемки в масштабах 1:5000-1:200; </w:t>
      </w:r>
      <w:r>
        <w:br/>
      </w:r>
      <w:r>
        <w:rPr>
          <w:rFonts w:ascii="Times New Roman"/>
          <w:b w:val="false"/>
          <w:i w:val="false"/>
          <w:color w:val="000000"/>
          <w:sz w:val="28"/>
        </w:rPr>
        <w:t xml:space="preserve">
      5) съемка подземных коммуникаций и сооружений, трассирование и съемка линейных сооружений; </w:t>
      </w:r>
      <w:r>
        <w:br/>
      </w:r>
      <w:r>
        <w:rPr>
          <w:rFonts w:ascii="Times New Roman"/>
          <w:b w:val="false"/>
          <w:i w:val="false"/>
          <w:color w:val="000000"/>
          <w:sz w:val="28"/>
        </w:rPr>
        <w:t xml:space="preserve">
      6) геодезические работы, связанные с переносом в натуру с привязкой инженерно-геологических выработок, геофизических и других точек изысканий; </w:t>
      </w:r>
      <w:r>
        <w:br/>
      </w:r>
      <w:r>
        <w:rPr>
          <w:rFonts w:ascii="Times New Roman"/>
          <w:b w:val="false"/>
          <w:i w:val="false"/>
          <w:color w:val="000000"/>
          <w:sz w:val="28"/>
        </w:rPr>
        <w:t xml:space="preserve">
      7) геофизические исследования, рекогносцировка и съемка; </w:t>
      </w:r>
      <w:r>
        <w:br/>
      </w:r>
      <w:r>
        <w:rPr>
          <w:rFonts w:ascii="Times New Roman"/>
          <w:b w:val="false"/>
          <w:i w:val="false"/>
          <w:color w:val="000000"/>
          <w:sz w:val="28"/>
        </w:rPr>
        <w:t xml:space="preserve">
      8) полевые исследования грунтов, гидрогеологические исследования; </w:t>
      </w:r>
      <w:r>
        <w:br/>
      </w:r>
      <w:r>
        <w:rPr>
          <w:rFonts w:ascii="Times New Roman"/>
          <w:b w:val="false"/>
          <w:i w:val="false"/>
          <w:color w:val="000000"/>
          <w:sz w:val="28"/>
        </w:rPr>
        <w:t xml:space="preserve">
      9) лабораторные исследования грунтов, подземных вод, оснований и фундаментов. </w:t>
      </w:r>
      <w:r>
        <w:br/>
      </w:r>
      <w:r>
        <w:rPr>
          <w:rFonts w:ascii="Times New Roman"/>
          <w:b w:val="false"/>
          <w:i w:val="false"/>
          <w:color w:val="000000"/>
          <w:sz w:val="28"/>
        </w:rPr>
        <w:t xml:space="preserve">
      2. Разработка градостроительной документации: </w:t>
      </w:r>
      <w:r>
        <w:br/>
      </w:r>
      <w:r>
        <w:rPr>
          <w:rFonts w:ascii="Times New Roman"/>
          <w:b w:val="false"/>
          <w:i w:val="false"/>
          <w:color w:val="000000"/>
          <w:sz w:val="28"/>
        </w:rPr>
        <w:t xml:space="preserve">
      1) планировочная документация (генпланы населенных пунктов, проекты детальной планировки, застройки районов, микрорайонов, кварталов и отдельных участков); </w:t>
      </w:r>
      <w:r>
        <w:br/>
      </w:r>
      <w:r>
        <w:rPr>
          <w:rFonts w:ascii="Times New Roman"/>
          <w:b w:val="false"/>
          <w:i w:val="false"/>
          <w:color w:val="000000"/>
          <w:sz w:val="28"/>
        </w:rPr>
        <w:t xml:space="preserve">
      2) транспортные схемы, внешний транспорт, улично-дорожная сеть; </w:t>
      </w:r>
      <w:r>
        <w:br/>
      </w:r>
      <w:r>
        <w:rPr>
          <w:rFonts w:ascii="Times New Roman"/>
          <w:b w:val="false"/>
          <w:i w:val="false"/>
          <w:color w:val="000000"/>
          <w:sz w:val="28"/>
        </w:rPr>
        <w:t xml:space="preserve">
      3) схемы сетей теплоснабжения; </w:t>
      </w:r>
      <w:r>
        <w:br/>
      </w:r>
      <w:r>
        <w:rPr>
          <w:rFonts w:ascii="Times New Roman"/>
          <w:b w:val="false"/>
          <w:i w:val="false"/>
          <w:color w:val="000000"/>
          <w:sz w:val="28"/>
        </w:rPr>
        <w:t xml:space="preserve">
      4) схемы сетей водоснабжения, канализационных сетей; </w:t>
      </w:r>
      <w:r>
        <w:br/>
      </w:r>
      <w:r>
        <w:rPr>
          <w:rFonts w:ascii="Times New Roman"/>
          <w:b w:val="false"/>
          <w:i w:val="false"/>
          <w:color w:val="000000"/>
          <w:sz w:val="28"/>
        </w:rPr>
        <w:t xml:space="preserve">
      5) схемы сетей газоснабжения; </w:t>
      </w:r>
      <w:r>
        <w:br/>
      </w:r>
      <w:r>
        <w:rPr>
          <w:rFonts w:ascii="Times New Roman"/>
          <w:b w:val="false"/>
          <w:i w:val="false"/>
          <w:color w:val="000000"/>
          <w:sz w:val="28"/>
        </w:rPr>
        <w:t xml:space="preserve">
      6)схемы сетей энергоснабжения; </w:t>
      </w:r>
      <w:r>
        <w:br/>
      </w:r>
      <w:r>
        <w:rPr>
          <w:rFonts w:ascii="Times New Roman"/>
          <w:b w:val="false"/>
          <w:i w:val="false"/>
          <w:color w:val="000000"/>
          <w:sz w:val="28"/>
        </w:rPr>
        <w:t xml:space="preserve">
      7) схемы сетей телекоммуникаций и связи. </w:t>
      </w:r>
      <w:r>
        <w:br/>
      </w:r>
      <w:r>
        <w:rPr>
          <w:rFonts w:ascii="Times New Roman"/>
          <w:b w:val="false"/>
          <w:i w:val="false"/>
          <w:color w:val="000000"/>
          <w:sz w:val="28"/>
        </w:rPr>
        <w:t xml:space="preserve">
      3. Архитектурное проектирование зданий и сооружений I или II и III уровня ответственности: </w:t>
      </w:r>
      <w:r>
        <w:br/>
      </w:r>
      <w:r>
        <w:rPr>
          <w:rFonts w:ascii="Times New Roman"/>
          <w:b w:val="false"/>
          <w:i w:val="false"/>
          <w:color w:val="000000"/>
          <w:sz w:val="28"/>
        </w:rPr>
        <w:t xml:space="preserve">
      1) генеральные планы объектов, проекты благоустройства и организации рельефа; </w:t>
      </w:r>
      <w:r>
        <w:br/>
      </w:r>
      <w:r>
        <w:rPr>
          <w:rFonts w:ascii="Times New Roman"/>
          <w:b w:val="false"/>
          <w:i w:val="false"/>
          <w:color w:val="000000"/>
          <w:sz w:val="28"/>
        </w:rPr>
        <w:t xml:space="preserve">
      2) объекты производственного назначения; </w:t>
      </w:r>
      <w:r>
        <w:br/>
      </w:r>
      <w:r>
        <w:rPr>
          <w:rFonts w:ascii="Times New Roman"/>
          <w:b w:val="false"/>
          <w:i w:val="false"/>
          <w:color w:val="000000"/>
          <w:sz w:val="28"/>
        </w:rPr>
        <w:t xml:space="preserve">
      3) жилищно-гражданские здания и сооружения, включая реконструкцию и реставрацию зданий и сооружений (кроме памятников истории и культуры). </w:t>
      </w:r>
      <w:r>
        <w:br/>
      </w:r>
      <w:r>
        <w:rPr>
          <w:rFonts w:ascii="Times New Roman"/>
          <w:b w:val="false"/>
          <w:i w:val="false"/>
          <w:color w:val="000000"/>
          <w:sz w:val="28"/>
        </w:rPr>
        <w:t xml:space="preserve">
      4. Строительное проектирование и конструирование: </w:t>
      </w:r>
      <w:r>
        <w:br/>
      </w:r>
      <w:r>
        <w:rPr>
          <w:rFonts w:ascii="Times New Roman"/>
          <w:b w:val="false"/>
          <w:i w:val="false"/>
          <w:color w:val="000000"/>
          <w:sz w:val="28"/>
        </w:rPr>
        <w:t xml:space="preserve">
      1) основания и фундаменты*; </w:t>
      </w:r>
      <w:r>
        <w:br/>
      </w:r>
      <w:r>
        <w:rPr>
          <w:rFonts w:ascii="Times New Roman"/>
          <w:b w:val="false"/>
          <w:i w:val="false"/>
          <w:color w:val="000000"/>
          <w:sz w:val="28"/>
        </w:rPr>
        <w:t xml:space="preserve">
      2) бетонные и железобетонные, каменные и армокаменные конструкции*; </w:t>
      </w:r>
      <w:r>
        <w:br/>
      </w:r>
      <w:r>
        <w:rPr>
          <w:rFonts w:ascii="Times New Roman"/>
          <w:b w:val="false"/>
          <w:i w:val="false"/>
          <w:color w:val="000000"/>
          <w:sz w:val="28"/>
        </w:rPr>
        <w:t xml:space="preserve">
      3) стальные и алюминиевые конструкции*; </w:t>
      </w:r>
      <w:r>
        <w:br/>
      </w:r>
      <w:r>
        <w:rPr>
          <w:rFonts w:ascii="Times New Roman"/>
          <w:b w:val="false"/>
          <w:i w:val="false"/>
          <w:color w:val="000000"/>
          <w:sz w:val="28"/>
        </w:rPr>
        <w:t xml:space="preserve">
      4) деревянные конструкции*; </w:t>
      </w:r>
      <w:r>
        <w:br/>
      </w:r>
      <w:r>
        <w:rPr>
          <w:rFonts w:ascii="Times New Roman"/>
          <w:b w:val="false"/>
          <w:i w:val="false"/>
          <w:color w:val="000000"/>
          <w:sz w:val="28"/>
        </w:rPr>
        <w:t xml:space="preserve">
      5) капитальный ремонт, реконструкция зданий и сооружений, усиление конструкций; </w:t>
      </w:r>
      <w:r>
        <w:br/>
      </w:r>
      <w:r>
        <w:rPr>
          <w:rFonts w:ascii="Times New Roman"/>
          <w:b w:val="false"/>
          <w:i w:val="false"/>
          <w:color w:val="000000"/>
          <w:sz w:val="28"/>
        </w:rPr>
        <w:t xml:space="preserve">
      Примечание: * - с правом проектирования для капитального реконструкции зданий и сооружений, усиления конструкций для данного подвида работ. </w:t>
      </w:r>
      <w:r>
        <w:br/>
      </w:r>
      <w:r>
        <w:rPr>
          <w:rFonts w:ascii="Times New Roman"/>
          <w:b w:val="false"/>
          <w:i w:val="false"/>
          <w:color w:val="000000"/>
          <w:sz w:val="28"/>
        </w:rPr>
        <w:t xml:space="preserve">
      1. Проектирование инженерных систем и сетей: </w:t>
      </w:r>
      <w:r>
        <w:br/>
      </w:r>
      <w:r>
        <w:rPr>
          <w:rFonts w:ascii="Times New Roman"/>
          <w:b w:val="false"/>
          <w:i w:val="false"/>
          <w:color w:val="000000"/>
          <w:sz w:val="28"/>
        </w:rPr>
        <w:t xml:space="preserve">
      1) отопление (включая электрическое), вентиляция, кондиционирование; водоснабжение и канализация; </w:t>
      </w:r>
      <w:r>
        <w:br/>
      </w:r>
      <w:r>
        <w:rPr>
          <w:rFonts w:ascii="Times New Roman"/>
          <w:b w:val="false"/>
          <w:i w:val="false"/>
          <w:color w:val="000000"/>
          <w:sz w:val="28"/>
        </w:rPr>
        <w:t xml:space="preserve">
      2) теплоснабжение; </w:t>
      </w:r>
      <w:r>
        <w:br/>
      </w:r>
      <w:r>
        <w:rPr>
          <w:rFonts w:ascii="Times New Roman"/>
          <w:b w:val="false"/>
          <w:i w:val="false"/>
          <w:color w:val="000000"/>
          <w:sz w:val="28"/>
        </w:rPr>
        <w:t xml:space="preserve">
      3) магистральные газопроводы, нефтепроводы, нефтепродуктопроводы; </w:t>
      </w:r>
      <w:r>
        <w:br/>
      </w:r>
      <w:r>
        <w:rPr>
          <w:rFonts w:ascii="Times New Roman"/>
          <w:b w:val="false"/>
          <w:i w:val="false"/>
          <w:color w:val="000000"/>
          <w:sz w:val="28"/>
        </w:rPr>
        <w:t xml:space="preserve">
      4) газоснабжение низкого давления; </w:t>
      </w:r>
      <w:r>
        <w:br/>
      </w:r>
      <w:r>
        <w:rPr>
          <w:rFonts w:ascii="Times New Roman"/>
          <w:b w:val="false"/>
          <w:i w:val="false"/>
          <w:color w:val="000000"/>
          <w:sz w:val="28"/>
        </w:rPr>
        <w:t xml:space="preserve">
      5) газоснабжение среднего и высокого давления; </w:t>
      </w:r>
      <w:r>
        <w:br/>
      </w:r>
      <w:r>
        <w:rPr>
          <w:rFonts w:ascii="Times New Roman"/>
          <w:b w:val="false"/>
          <w:i w:val="false"/>
          <w:color w:val="000000"/>
          <w:sz w:val="28"/>
        </w:rPr>
        <w:t xml:space="preserve">
      6) холодоснабжение; </w:t>
      </w:r>
      <w:r>
        <w:br/>
      </w:r>
      <w:r>
        <w:rPr>
          <w:rFonts w:ascii="Times New Roman"/>
          <w:b w:val="false"/>
          <w:i w:val="false"/>
          <w:color w:val="000000"/>
          <w:sz w:val="28"/>
        </w:rPr>
        <w:t xml:space="preserve">
      7) электроснабжение до 0,4 кВ, до 10 кВ, электрическое освещение; </w:t>
      </w:r>
      <w:r>
        <w:br/>
      </w:r>
      <w:r>
        <w:rPr>
          <w:rFonts w:ascii="Times New Roman"/>
          <w:b w:val="false"/>
          <w:i w:val="false"/>
          <w:color w:val="000000"/>
          <w:sz w:val="28"/>
        </w:rPr>
        <w:t xml:space="preserve">
      8) электроснабжение до 35 кВ, до 110 кВ и выше; </w:t>
      </w:r>
      <w:r>
        <w:br/>
      </w:r>
      <w:r>
        <w:rPr>
          <w:rFonts w:ascii="Times New Roman"/>
          <w:b w:val="false"/>
          <w:i w:val="false"/>
          <w:color w:val="000000"/>
          <w:sz w:val="28"/>
        </w:rPr>
        <w:t xml:space="preserve">
      9) автоматизация технологических процессов; </w:t>
      </w:r>
      <w:r>
        <w:br/>
      </w:r>
      <w:r>
        <w:rPr>
          <w:rFonts w:ascii="Times New Roman"/>
          <w:b w:val="false"/>
          <w:i w:val="false"/>
          <w:color w:val="000000"/>
          <w:sz w:val="28"/>
        </w:rPr>
        <w:t xml:space="preserve">
      10) слаботочные устройства. </w:t>
      </w:r>
      <w:r>
        <w:br/>
      </w:r>
      <w:r>
        <w:rPr>
          <w:rFonts w:ascii="Times New Roman"/>
          <w:b w:val="false"/>
          <w:i w:val="false"/>
          <w:color w:val="000000"/>
          <w:sz w:val="28"/>
        </w:rPr>
        <w:t xml:space="preserve">
      6. Разработка специальных разделов проектов: </w:t>
      </w:r>
      <w:r>
        <w:br/>
      </w:r>
      <w:r>
        <w:rPr>
          <w:rFonts w:ascii="Times New Roman"/>
          <w:b w:val="false"/>
          <w:i w:val="false"/>
          <w:color w:val="000000"/>
          <w:sz w:val="28"/>
        </w:rPr>
        <w:t xml:space="preserve">
      1) охрана труда; </w:t>
      </w:r>
      <w:r>
        <w:br/>
      </w:r>
      <w:r>
        <w:rPr>
          <w:rFonts w:ascii="Times New Roman"/>
          <w:b w:val="false"/>
          <w:i w:val="false"/>
          <w:color w:val="000000"/>
          <w:sz w:val="28"/>
        </w:rPr>
        <w:t xml:space="preserve">
      2) антикоррозийная защита; </w:t>
      </w:r>
      <w:r>
        <w:br/>
      </w:r>
      <w:r>
        <w:rPr>
          <w:rFonts w:ascii="Times New Roman"/>
          <w:b w:val="false"/>
          <w:i w:val="false"/>
          <w:color w:val="000000"/>
          <w:sz w:val="28"/>
        </w:rPr>
        <w:t xml:space="preserve">
      3) пожарно-охранная сигнализация, автоматика, системы пожаротушения и противопожарной защиты на этапе проектирования для нового строительства, капитального ремонта, реконструкции или переоборудования зданий и сооружений; </w:t>
      </w:r>
      <w:r>
        <w:br/>
      </w:r>
      <w:r>
        <w:rPr>
          <w:rFonts w:ascii="Times New Roman"/>
          <w:b w:val="false"/>
          <w:i w:val="false"/>
          <w:color w:val="000000"/>
          <w:sz w:val="28"/>
        </w:rPr>
        <w:t xml:space="preserve">
      4) сметная документация; </w:t>
      </w:r>
      <w:r>
        <w:br/>
      </w:r>
      <w:r>
        <w:rPr>
          <w:rFonts w:ascii="Times New Roman"/>
          <w:b w:val="false"/>
          <w:i w:val="false"/>
          <w:color w:val="000000"/>
          <w:sz w:val="28"/>
        </w:rPr>
        <w:t xml:space="preserve">
      5) проекты организации строительства (ПОС) и проекты производства работ (ППР). </w:t>
      </w:r>
      <w:r>
        <w:br/>
      </w:r>
      <w:r>
        <w:rPr>
          <w:rFonts w:ascii="Times New Roman"/>
          <w:b w:val="false"/>
          <w:i w:val="false"/>
          <w:color w:val="000000"/>
          <w:sz w:val="28"/>
        </w:rPr>
        <w:t xml:space="preserve">
      7. Технологическое проектирование: </w:t>
      </w:r>
      <w:r>
        <w:br/>
      </w:r>
      <w:r>
        <w:rPr>
          <w:rFonts w:ascii="Times New Roman"/>
          <w:b w:val="false"/>
          <w:i w:val="false"/>
          <w:color w:val="000000"/>
          <w:sz w:val="28"/>
        </w:rPr>
        <w:t xml:space="preserve">
      Общественные здания и сооружения: </w:t>
      </w:r>
      <w:r>
        <w:br/>
      </w:r>
      <w:r>
        <w:rPr>
          <w:rFonts w:ascii="Times New Roman"/>
          <w:b w:val="false"/>
          <w:i w:val="false"/>
          <w:color w:val="000000"/>
          <w:sz w:val="28"/>
        </w:rPr>
        <w:t xml:space="preserve">
      1) здания для дошкольного образования, общего и специального образования, подготовки кадров, научно-исследовательских учреждений, проектных и общественных организаций, управления, культурно-просветительских   и зрелищных учреждений, предприятий торговли (включая аптеки), общественного питания и бытового обслуживания, здания и сооружения физкультурно-оздоровительные, спортивные, для  </w:t>
      </w:r>
      <w:r>
        <w:rPr>
          <w:rFonts w:ascii="Times New Roman"/>
          <w:b w:val="false"/>
          <w:i/>
          <w:color w:val="000000"/>
          <w:sz w:val="28"/>
        </w:rPr>
        <w:t xml:space="preserve">и  </w:t>
      </w:r>
      <w:r>
        <w:rPr>
          <w:rFonts w:ascii="Times New Roman"/>
          <w:b w:val="false"/>
          <w:i w:val="false"/>
          <w:color w:val="000000"/>
          <w:sz w:val="28"/>
        </w:rPr>
        <w:t xml:space="preserve">туризма, многофункциональные здания и комплексы, включающие помещения различного назначения; </w:t>
      </w:r>
      <w:r>
        <w:br/>
      </w:r>
      <w:r>
        <w:rPr>
          <w:rFonts w:ascii="Times New Roman"/>
          <w:b w:val="false"/>
          <w:i w:val="false"/>
          <w:color w:val="000000"/>
          <w:sz w:val="28"/>
        </w:rPr>
        <w:t xml:space="preserve">
      2) здания и сооружения для здравоохранения (за исключением аптек) </w:t>
      </w:r>
      <w:r>
        <w:br/>
      </w:r>
      <w:r>
        <w:rPr>
          <w:rFonts w:ascii="Times New Roman"/>
          <w:b w:val="false"/>
          <w:i w:val="false"/>
          <w:color w:val="000000"/>
          <w:sz w:val="28"/>
        </w:rPr>
        <w:t xml:space="preserve">
      3) здания и сооружения для транспорта, предназначенные для непосредственного обслуживания населения, здания для коммунального хозяйства (кроме производственных, складских и транспортных зданий и сооружений). </w:t>
      </w:r>
      <w:r>
        <w:br/>
      </w:r>
      <w:r>
        <w:rPr>
          <w:rFonts w:ascii="Times New Roman"/>
          <w:b w:val="false"/>
          <w:i w:val="false"/>
          <w:color w:val="000000"/>
          <w:sz w:val="28"/>
        </w:rPr>
        <w:t xml:space="preserve">
      Объекты производственного назначения: </w:t>
      </w:r>
      <w:r>
        <w:br/>
      </w:r>
      <w:r>
        <w:rPr>
          <w:rFonts w:ascii="Times New Roman"/>
          <w:b w:val="false"/>
          <w:i w:val="false"/>
          <w:color w:val="000000"/>
          <w:sz w:val="28"/>
        </w:rPr>
        <w:t xml:space="preserve">
      1) предприятия энергетической промышленности; </w:t>
      </w:r>
      <w:r>
        <w:br/>
      </w:r>
      <w:r>
        <w:rPr>
          <w:rFonts w:ascii="Times New Roman"/>
          <w:b w:val="false"/>
          <w:i w:val="false"/>
          <w:color w:val="000000"/>
          <w:sz w:val="28"/>
        </w:rPr>
        <w:t xml:space="preserve">
      2) предприятия нефтегазовой промышленности; </w:t>
      </w:r>
      <w:r>
        <w:br/>
      </w:r>
      <w:r>
        <w:rPr>
          <w:rFonts w:ascii="Times New Roman"/>
          <w:b w:val="false"/>
          <w:i w:val="false"/>
          <w:color w:val="000000"/>
          <w:sz w:val="28"/>
        </w:rPr>
        <w:t xml:space="preserve">
      3) предприятия горнодобывающей промышленности; </w:t>
      </w:r>
      <w:r>
        <w:br/>
      </w:r>
      <w:r>
        <w:rPr>
          <w:rFonts w:ascii="Times New Roman"/>
          <w:b w:val="false"/>
          <w:i w:val="false"/>
          <w:color w:val="000000"/>
          <w:sz w:val="28"/>
        </w:rPr>
        <w:t xml:space="preserve">
      4) предприятия перерабатывающей промышленности; </w:t>
      </w:r>
      <w:r>
        <w:br/>
      </w:r>
      <w:r>
        <w:rPr>
          <w:rFonts w:ascii="Times New Roman"/>
          <w:b w:val="false"/>
          <w:i w:val="false"/>
          <w:color w:val="000000"/>
          <w:sz w:val="28"/>
        </w:rPr>
        <w:t xml:space="preserve">
      5) предприятия тяжелого машиностроения; </w:t>
      </w:r>
      <w:r>
        <w:br/>
      </w:r>
      <w:r>
        <w:rPr>
          <w:rFonts w:ascii="Times New Roman"/>
          <w:b w:val="false"/>
          <w:i w:val="false"/>
          <w:color w:val="000000"/>
          <w:sz w:val="28"/>
        </w:rPr>
        <w:t xml:space="preserve">
      6) предприятия медицинской, микробиологической и фармацевтической промышленности; </w:t>
      </w:r>
      <w:r>
        <w:br/>
      </w:r>
      <w:r>
        <w:rPr>
          <w:rFonts w:ascii="Times New Roman"/>
          <w:b w:val="false"/>
          <w:i w:val="false"/>
          <w:color w:val="000000"/>
          <w:sz w:val="28"/>
        </w:rPr>
        <w:t xml:space="preserve">
      7) плотины, дамбы, другие гидротехнические сооружения; </w:t>
      </w:r>
      <w:r>
        <w:br/>
      </w:r>
      <w:r>
        <w:rPr>
          <w:rFonts w:ascii="Times New Roman"/>
          <w:b w:val="false"/>
          <w:i w:val="false"/>
          <w:color w:val="000000"/>
          <w:sz w:val="28"/>
        </w:rPr>
        <w:t xml:space="preserve">
      8) сооружения и конструкции башенного и мачтового типа; </w:t>
      </w:r>
      <w:r>
        <w:br/>
      </w:r>
      <w:r>
        <w:rPr>
          <w:rFonts w:ascii="Times New Roman"/>
          <w:b w:val="false"/>
          <w:i w:val="false"/>
          <w:color w:val="000000"/>
          <w:sz w:val="28"/>
        </w:rPr>
        <w:t xml:space="preserve">
      9) подъемные сооружения; </w:t>
      </w:r>
      <w:r>
        <w:br/>
      </w:r>
      <w:r>
        <w:rPr>
          <w:rFonts w:ascii="Times New Roman"/>
          <w:b w:val="false"/>
          <w:i w:val="false"/>
          <w:color w:val="000000"/>
          <w:sz w:val="28"/>
        </w:rPr>
        <w:t xml:space="preserve">
      10) предприятия, объекты и коммуникации автомобильного, железнодорожного, воздушного, водного транспорта, в том числе внутригородского транспорта (наземный автомобильный и электрический, подземный, надземный, подвесной, водный); </w:t>
      </w:r>
      <w:r>
        <w:br/>
      </w:r>
      <w:r>
        <w:rPr>
          <w:rFonts w:ascii="Times New Roman"/>
          <w:b w:val="false"/>
          <w:i w:val="false"/>
          <w:color w:val="000000"/>
          <w:sz w:val="28"/>
        </w:rPr>
        <w:t xml:space="preserve">
      11) предприятия, объекты и коммуникации инженерной инфраструктуры. </w:t>
      </w:r>
      <w:r>
        <w:br/>
      </w:r>
      <w:r>
        <w:rPr>
          <w:rFonts w:ascii="Times New Roman"/>
          <w:b w:val="false"/>
          <w:i w:val="false"/>
          <w:color w:val="000000"/>
          <w:sz w:val="28"/>
        </w:rPr>
        <w:t xml:space="preserve">
      Объекты и сооружения связи: </w:t>
      </w:r>
      <w:r>
        <w:br/>
      </w:r>
      <w:r>
        <w:rPr>
          <w:rFonts w:ascii="Times New Roman"/>
          <w:b w:val="false"/>
          <w:i w:val="false"/>
          <w:color w:val="000000"/>
          <w:sz w:val="28"/>
        </w:rPr>
        <w:t xml:space="preserve">
      1) местные линии связи, радио, телекоммуникаций; </w:t>
      </w:r>
      <w:r>
        <w:br/>
      </w:r>
      <w:r>
        <w:rPr>
          <w:rFonts w:ascii="Times New Roman"/>
          <w:b w:val="false"/>
          <w:i w:val="false"/>
          <w:color w:val="000000"/>
          <w:sz w:val="28"/>
        </w:rPr>
        <w:t xml:space="preserve">
      2) общереспубликанские и международные линии связи и телекоммуникаций. </w:t>
      </w:r>
      <w:r>
        <w:br/>
      </w:r>
      <w:r>
        <w:rPr>
          <w:rFonts w:ascii="Times New Roman"/>
          <w:b w:val="false"/>
          <w:i w:val="false"/>
          <w:color w:val="000000"/>
          <w:sz w:val="28"/>
        </w:rPr>
        <w:t xml:space="preserve">
      Объекты сельского хозяйства (за исключением предприятий перерабатывающей промышленности). </w:t>
      </w:r>
      <w:r>
        <w:br/>
      </w:r>
      <w:r>
        <w:rPr>
          <w:rFonts w:ascii="Times New Roman"/>
          <w:b w:val="false"/>
          <w:i w:val="false"/>
          <w:color w:val="000000"/>
          <w:sz w:val="28"/>
        </w:rPr>
        <w:t xml:space="preserve">
      Транспортное строительство: </w:t>
      </w:r>
      <w:r>
        <w:br/>
      </w:r>
      <w:r>
        <w:rPr>
          <w:rFonts w:ascii="Times New Roman"/>
          <w:b w:val="false"/>
          <w:i w:val="false"/>
          <w:color w:val="000000"/>
          <w:sz w:val="28"/>
        </w:rPr>
        <w:t xml:space="preserve">
      1) железнодорожные пути; </w:t>
      </w:r>
      <w:r>
        <w:br/>
      </w:r>
      <w:r>
        <w:rPr>
          <w:rFonts w:ascii="Times New Roman"/>
          <w:b w:val="false"/>
          <w:i w:val="false"/>
          <w:color w:val="000000"/>
          <w:sz w:val="28"/>
        </w:rPr>
        <w:t xml:space="preserve">
      2) автомобильные дороги всех категорий; </w:t>
      </w:r>
      <w:r>
        <w:br/>
      </w:r>
      <w:r>
        <w:rPr>
          <w:rFonts w:ascii="Times New Roman"/>
          <w:b w:val="false"/>
          <w:i w:val="false"/>
          <w:color w:val="000000"/>
          <w:sz w:val="28"/>
        </w:rPr>
        <w:t xml:space="preserve">
      3) улично-дорожная сеть городского электрического транспорта; </w:t>
      </w:r>
      <w:r>
        <w:br/>
      </w:r>
      <w:r>
        <w:rPr>
          <w:rFonts w:ascii="Times New Roman"/>
          <w:b w:val="false"/>
          <w:i w:val="false"/>
          <w:color w:val="000000"/>
          <w:sz w:val="28"/>
        </w:rPr>
        <w:t xml:space="preserve">
      4) мосты и мостовые переходы. </w:t>
      </w:r>
      <w:r>
        <w:br/>
      </w:r>
      <w:r>
        <w:rPr>
          <w:rFonts w:ascii="Times New Roman"/>
          <w:b w:val="false"/>
          <w:i w:val="false"/>
          <w:color w:val="000000"/>
          <w:sz w:val="28"/>
        </w:rPr>
        <w:t xml:space="preserve">
      8. Производство строительных материалов, изделий и конструкций, за исключением сертифицируемых: </w:t>
      </w:r>
      <w:r>
        <w:br/>
      </w:r>
      <w:r>
        <w:rPr>
          <w:rFonts w:ascii="Times New Roman"/>
          <w:b w:val="false"/>
          <w:i w:val="false"/>
          <w:color w:val="000000"/>
          <w:sz w:val="28"/>
        </w:rPr>
        <w:t xml:space="preserve">
      1) вентиляционного, санитарно-технического, электромонтажного оборудования; </w:t>
      </w:r>
      <w:r>
        <w:br/>
      </w:r>
      <w:r>
        <w:rPr>
          <w:rFonts w:ascii="Times New Roman"/>
          <w:b w:val="false"/>
          <w:i w:val="false"/>
          <w:color w:val="000000"/>
          <w:sz w:val="28"/>
        </w:rPr>
        <w:t xml:space="preserve">
      2) из металлов, из полимерных и композитных материалов; </w:t>
      </w:r>
      <w:r>
        <w:br/>
      </w:r>
      <w:r>
        <w:rPr>
          <w:rFonts w:ascii="Times New Roman"/>
          <w:b w:val="false"/>
          <w:i w:val="false"/>
          <w:color w:val="000000"/>
          <w:sz w:val="28"/>
        </w:rPr>
        <w:t xml:space="preserve">
      3) элементов башенно-мачтового типа, дымоходных труб; </w:t>
      </w:r>
      <w:r>
        <w:br/>
      </w:r>
      <w:r>
        <w:rPr>
          <w:rFonts w:ascii="Times New Roman"/>
          <w:b w:val="false"/>
          <w:i w:val="false"/>
          <w:color w:val="000000"/>
          <w:sz w:val="28"/>
        </w:rPr>
        <w:t xml:space="preserve">
      4) элементов мостов и мостовых переходов; </w:t>
      </w:r>
      <w:r>
        <w:br/>
      </w:r>
      <w:r>
        <w:rPr>
          <w:rFonts w:ascii="Times New Roman"/>
          <w:b w:val="false"/>
          <w:i w:val="false"/>
          <w:color w:val="000000"/>
          <w:sz w:val="28"/>
        </w:rPr>
        <w:t xml:space="preserve">
      5) резервуаров и емкостей объемом до 5000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6) резервуаров и емкостей, работающих под давлением или предназначенных для хранения взрывопожароопасных и вредных для окружающей среды материалов; </w:t>
      </w:r>
      <w:r>
        <w:br/>
      </w:r>
      <w:r>
        <w:rPr>
          <w:rFonts w:ascii="Times New Roman"/>
          <w:b w:val="false"/>
          <w:i w:val="false"/>
          <w:color w:val="000000"/>
          <w:sz w:val="28"/>
        </w:rPr>
        <w:t xml:space="preserve">
      7) элементов несущих и ограждающих; </w:t>
      </w:r>
      <w:r>
        <w:br/>
      </w:r>
      <w:r>
        <w:rPr>
          <w:rFonts w:ascii="Times New Roman"/>
          <w:b w:val="false"/>
          <w:i w:val="false"/>
          <w:color w:val="000000"/>
          <w:sz w:val="28"/>
        </w:rPr>
        <w:t xml:space="preserve">
      8) технологических металлоконструкций и их деталей. </w:t>
      </w:r>
      <w:r>
        <w:br/>
      </w:r>
      <w:r>
        <w:rPr>
          <w:rFonts w:ascii="Times New Roman"/>
          <w:b w:val="false"/>
          <w:i w:val="false"/>
          <w:color w:val="000000"/>
          <w:sz w:val="28"/>
        </w:rPr>
        <w:t xml:space="preserve">
      9. Земляные работы в составе строительно-монтажных работ. </w:t>
      </w:r>
      <w:r>
        <w:br/>
      </w:r>
      <w:r>
        <w:rPr>
          <w:rFonts w:ascii="Times New Roman"/>
          <w:b w:val="false"/>
          <w:i w:val="false"/>
          <w:color w:val="000000"/>
          <w:sz w:val="28"/>
        </w:rPr>
        <w:t xml:space="preserve">
      10. Возведение несущих и ограждающих конструкций зданий сооружений первого, второго и третьего уровня ответственности: </w:t>
      </w:r>
      <w:r>
        <w:br/>
      </w:r>
      <w:r>
        <w:rPr>
          <w:rFonts w:ascii="Times New Roman"/>
          <w:b w:val="false"/>
          <w:i w:val="false"/>
          <w:color w:val="000000"/>
          <w:sz w:val="28"/>
        </w:rPr>
        <w:t xml:space="preserve">
      1) монтаж металлических конструкций, установка арматуры; </w:t>
      </w:r>
      <w:r>
        <w:br/>
      </w:r>
      <w:r>
        <w:rPr>
          <w:rFonts w:ascii="Times New Roman"/>
          <w:b w:val="false"/>
          <w:i w:val="false"/>
          <w:color w:val="000000"/>
          <w:sz w:val="28"/>
        </w:rPr>
        <w:t xml:space="preserve">
      2) стальных резервуаров и емкостей до 5000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3) монтаж стальных резервуаров и емкостей, работающих под давлением предназначенных для хранения взрывопожароопасных и вредных для окружающей среды материалов; </w:t>
      </w:r>
      <w:r>
        <w:br/>
      </w:r>
      <w:r>
        <w:rPr>
          <w:rFonts w:ascii="Times New Roman"/>
          <w:b w:val="false"/>
          <w:i w:val="false"/>
          <w:color w:val="000000"/>
          <w:sz w:val="28"/>
        </w:rPr>
        <w:t xml:space="preserve">
      4) монтаж строительных конструкций башенного и мачтового типа, дымовых труб; </w:t>
      </w:r>
      <w:r>
        <w:br/>
      </w:r>
      <w:r>
        <w:rPr>
          <w:rFonts w:ascii="Times New Roman"/>
          <w:b w:val="false"/>
          <w:i w:val="false"/>
          <w:color w:val="000000"/>
          <w:sz w:val="28"/>
        </w:rPr>
        <w:t xml:space="preserve">
      5) монтаж несущих конструкций мостов и мостовых переходов; </w:t>
      </w:r>
      <w:r>
        <w:br/>
      </w:r>
      <w:r>
        <w:rPr>
          <w:rFonts w:ascii="Times New Roman"/>
          <w:b w:val="false"/>
          <w:i w:val="false"/>
          <w:color w:val="000000"/>
          <w:sz w:val="28"/>
        </w:rPr>
        <w:t xml:space="preserve">
      6) монтаж строительных конструкций подъемных сооружений (лифтов, эскалаторов, шахтных копров и подъемников, канатных дорог и других); </w:t>
      </w:r>
      <w:r>
        <w:br/>
      </w:r>
      <w:r>
        <w:rPr>
          <w:rFonts w:ascii="Times New Roman"/>
          <w:b w:val="false"/>
          <w:i w:val="false"/>
          <w:color w:val="000000"/>
          <w:sz w:val="28"/>
        </w:rPr>
        <w:t xml:space="preserve">
      7) монтаж строительных конструкций агрегатов, аппаратов и других технологических сооружений металлургической, нефтехимической, горнорудной, энергетической и других отраслей промышленности; </w:t>
      </w:r>
      <w:r>
        <w:br/>
      </w:r>
      <w:r>
        <w:rPr>
          <w:rFonts w:ascii="Times New Roman"/>
          <w:b w:val="false"/>
          <w:i w:val="false"/>
          <w:color w:val="000000"/>
          <w:sz w:val="28"/>
        </w:rPr>
        <w:t xml:space="preserve">
      8) устройство монолитных бетонных и железобетонных конструкций; </w:t>
      </w:r>
      <w:r>
        <w:br/>
      </w:r>
      <w:r>
        <w:rPr>
          <w:rFonts w:ascii="Times New Roman"/>
          <w:b w:val="false"/>
          <w:i w:val="false"/>
          <w:color w:val="000000"/>
          <w:sz w:val="28"/>
        </w:rPr>
        <w:t xml:space="preserve">
      9) устройство оснований и фундаментов, свайные работы; </w:t>
      </w:r>
      <w:r>
        <w:br/>
      </w:r>
      <w:r>
        <w:rPr>
          <w:rFonts w:ascii="Times New Roman"/>
          <w:b w:val="false"/>
          <w:i w:val="false"/>
          <w:color w:val="000000"/>
          <w:sz w:val="28"/>
        </w:rPr>
        <w:t xml:space="preserve">
      10) монтаж сборных бетонных и железобетонных, несущих деревянных конструкций, кладка из камня, кирпича, блоков и устройство монтаж ограждающих конструкций и заполнение проемов; </w:t>
      </w:r>
      <w:r>
        <w:br/>
      </w:r>
      <w:r>
        <w:rPr>
          <w:rFonts w:ascii="Times New Roman"/>
          <w:b w:val="false"/>
          <w:i w:val="false"/>
          <w:color w:val="000000"/>
          <w:sz w:val="28"/>
        </w:rPr>
        <w:t xml:space="preserve">
      11) кровельные работы. </w:t>
      </w:r>
      <w:r>
        <w:br/>
      </w:r>
      <w:r>
        <w:rPr>
          <w:rFonts w:ascii="Times New Roman"/>
          <w:b w:val="false"/>
          <w:i w:val="false"/>
          <w:color w:val="000000"/>
          <w:sz w:val="28"/>
        </w:rPr>
        <w:t xml:space="preserve">
      11. Специальные строительные и монтажные работы, специальные в грунтах: </w:t>
      </w:r>
      <w:r>
        <w:br/>
      </w:r>
      <w:r>
        <w:rPr>
          <w:rFonts w:ascii="Times New Roman"/>
          <w:b w:val="false"/>
          <w:i w:val="false"/>
          <w:color w:val="000000"/>
          <w:sz w:val="28"/>
        </w:rPr>
        <w:t xml:space="preserve">
      1) магистральные сети нефтепроводов, газопроводов, нефтепродуктопроводов; </w:t>
      </w:r>
      <w:r>
        <w:br/>
      </w:r>
      <w:r>
        <w:rPr>
          <w:rFonts w:ascii="Times New Roman"/>
          <w:b w:val="false"/>
          <w:i w:val="false"/>
          <w:color w:val="000000"/>
          <w:sz w:val="28"/>
        </w:rPr>
        <w:t xml:space="preserve">
       2) промысловые сети нефтепроводов, газопроводов; </w:t>
      </w:r>
      <w:r>
        <w:br/>
      </w:r>
      <w:r>
        <w:rPr>
          <w:rFonts w:ascii="Times New Roman"/>
          <w:b w:val="false"/>
          <w:i w:val="false"/>
          <w:color w:val="000000"/>
          <w:sz w:val="28"/>
        </w:rPr>
        <w:t xml:space="preserve">
      3) обустройство скважин; </w:t>
      </w:r>
      <w:r>
        <w:br/>
      </w:r>
      <w:r>
        <w:rPr>
          <w:rFonts w:ascii="Times New Roman"/>
          <w:b w:val="false"/>
          <w:i w:val="false"/>
          <w:color w:val="000000"/>
          <w:sz w:val="28"/>
        </w:rPr>
        <w:t xml:space="preserve">
      4) магистральные линии электропередачи с напряжением до 35 кВ; </w:t>
      </w:r>
      <w:r>
        <w:br/>
      </w:r>
      <w:r>
        <w:rPr>
          <w:rFonts w:ascii="Times New Roman"/>
          <w:b w:val="false"/>
          <w:i w:val="false"/>
          <w:color w:val="000000"/>
          <w:sz w:val="28"/>
        </w:rPr>
        <w:t xml:space="preserve">
      5) магистральные линии электропередачи с напряжением до 110 кВ и выше; </w:t>
      </w:r>
      <w:r>
        <w:br/>
      </w:r>
      <w:r>
        <w:rPr>
          <w:rFonts w:ascii="Times New Roman"/>
          <w:b w:val="false"/>
          <w:i w:val="false"/>
          <w:color w:val="000000"/>
          <w:sz w:val="28"/>
        </w:rPr>
        <w:t xml:space="preserve">
      6) газификация жилых и коммунально-бытовых объектов; </w:t>
      </w:r>
      <w:r>
        <w:br/>
      </w:r>
      <w:r>
        <w:rPr>
          <w:rFonts w:ascii="Times New Roman"/>
          <w:b w:val="false"/>
          <w:i w:val="false"/>
          <w:color w:val="000000"/>
          <w:sz w:val="28"/>
        </w:rPr>
        <w:t xml:space="preserve">
      7) гидротехнические и селезащитные сооружения, плотины, дамбы; </w:t>
      </w:r>
      <w:r>
        <w:br/>
      </w:r>
      <w:r>
        <w:rPr>
          <w:rFonts w:ascii="Times New Roman"/>
          <w:b w:val="false"/>
          <w:i w:val="false"/>
          <w:color w:val="000000"/>
          <w:sz w:val="28"/>
        </w:rPr>
        <w:t xml:space="preserve">
      8) дымовые трубы, силосы, градирни, надшахтные копры; </w:t>
      </w:r>
      <w:r>
        <w:br/>
      </w:r>
      <w:r>
        <w:rPr>
          <w:rFonts w:ascii="Times New Roman"/>
          <w:b w:val="false"/>
          <w:i w:val="false"/>
          <w:color w:val="000000"/>
          <w:sz w:val="28"/>
        </w:rPr>
        <w:t xml:space="preserve">
      9) кладка из огнеупорных материалов; </w:t>
      </w:r>
      <w:r>
        <w:br/>
      </w:r>
      <w:r>
        <w:rPr>
          <w:rFonts w:ascii="Times New Roman"/>
          <w:b w:val="false"/>
          <w:i w:val="false"/>
          <w:color w:val="000000"/>
          <w:sz w:val="28"/>
        </w:rPr>
        <w:t xml:space="preserve">
      10) монтаж взрыво-пожароопасного оборудования; </w:t>
      </w:r>
      <w:r>
        <w:br/>
      </w:r>
      <w:r>
        <w:rPr>
          <w:rFonts w:ascii="Times New Roman"/>
          <w:b w:val="false"/>
          <w:i w:val="false"/>
          <w:color w:val="000000"/>
          <w:sz w:val="28"/>
        </w:rPr>
        <w:t xml:space="preserve">
      11) монтаж технологических трубопроводов из цветных металлов, полимерных материалов и стекла; </w:t>
      </w:r>
      <w:r>
        <w:br/>
      </w:r>
      <w:r>
        <w:rPr>
          <w:rFonts w:ascii="Times New Roman"/>
          <w:b w:val="false"/>
          <w:i w:val="false"/>
          <w:color w:val="000000"/>
          <w:sz w:val="28"/>
        </w:rPr>
        <w:t xml:space="preserve">
      12) общереспубликанские и международные линий связи и телекоммуникаций; </w:t>
      </w:r>
      <w:r>
        <w:br/>
      </w:r>
      <w:r>
        <w:rPr>
          <w:rFonts w:ascii="Times New Roman"/>
          <w:b w:val="false"/>
          <w:i w:val="false"/>
          <w:color w:val="000000"/>
          <w:sz w:val="28"/>
        </w:rPr>
        <w:t xml:space="preserve">
      13) хранилища нефти, нефтепродуктов и сжиженных газов; </w:t>
      </w:r>
      <w:r>
        <w:br/>
      </w:r>
      <w:r>
        <w:rPr>
          <w:rFonts w:ascii="Times New Roman"/>
          <w:b w:val="false"/>
          <w:i w:val="false"/>
          <w:color w:val="000000"/>
          <w:sz w:val="28"/>
        </w:rPr>
        <w:t xml:space="preserve">
      14) буровые, буро-взрывные работы в грунте; </w:t>
      </w:r>
      <w:r>
        <w:br/>
      </w:r>
      <w:r>
        <w:rPr>
          <w:rFonts w:ascii="Times New Roman"/>
          <w:b w:val="false"/>
          <w:i w:val="false"/>
          <w:color w:val="000000"/>
          <w:sz w:val="28"/>
        </w:rPr>
        <w:t xml:space="preserve">
      15) подводно-технические и на морском шельфе; </w:t>
      </w:r>
      <w:r>
        <w:br/>
      </w:r>
      <w:r>
        <w:rPr>
          <w:rFonts w:ascii="Times New Roman"/>
          <w:b w:val="false"/>
          <w:i w:val="false"/>
          <w:color w:val="000000"/>
          <w:sz w:val="28"/>
        </w:rPr>
        <w:t xml:space="preserve">
      16) земляные работы в мелиоративном и водохозяйственном строительстве; </w:t>
      </w:r>
      <w:r>
        <w:br/>
      </w:r>
      <w:r>
        <w:rPr>
          <w:rFonts w:ascii="Times New Roman"/>
          <w:b w:val="false"/>
          <w:i w:val="false"/>
          <w:color w:val="000000"/>
          <w:sz w:val="28"/>
        </w:rPr>
        <w:t xml:space="preserve">
      17) гидромеханизированные работы в грунте; </w:t>
      </w:r>
      <w:r>
        <w:br/>
      </w:r>
      <w:r>
        <w:rPr>
          <w:rFonts w:ascii="Times New Roman"/>
          <w:b w:val="false"/>
          <w:i w:val="false"/>
          <w:color w:val="000000"/>
          <w:sz w:val="28"/>
        </w:rPr>
        <w:t xml:space="preserve">
      18) горнопроходческие и тоннельные работы, устройство противофильтрационных завес, закрепление грунтов, понижение уровня грунтовых вод. </w:t>
      </w:r>
      <w:r>
        <w:br/>
      </w:r>
      <w:r>
        <w:rPr>
          <w:rFonts w:ascii="Times New Roman"/>
          <w:b w:val="false"/>
          <w:i w:val="false"/>
          <w:color w:val="000000"/>
          <w:sz w:val="28"/>
        </w:rPr>
        <w:t xml:space="preserve">
      12. Работы по устройству наружных инженерных сетей и сооружений и внутренних инженерных систем: </w:t>
      </w:r>
      <w:r>
        <w:br/>
      </w:r>
      <w:r>
        <w:rPr>
          <w:rFonts w:ascii="Times New Roman"/>
          <w:b w:val="false"/>
          <w:i w:val="false"/>
          <w:color w:val="000000"/>
          <w:sz w:val="28"/>
        </w:rPr>
        <w:t xml:space="preserve">
      1) трубопроводы, работающие под давлением; </w:t>
      </w:r>
      <w:r>
        <w:br/>
      </w:r>
      <w:r>
        <w:rPr>
          <w:rFonts w:ascii="Times New Roman"/>
          <w:b w:val="false"/>
          <w:i w:val="false"/>
          <w:color w:val="000000"/>
          <w:sz w:val="28"/>
        </w:rPr>
        <w:t xml:space="preserve">
      2) тепловые сети; </w:t>
      </w:r>
      <w:r>
        <w:br/>
      </w:r>
      <w:r>
        <w:rPr>
          <w:rFonts w:ascii="Times New Roman"/>
          <w:b w:val="false"/>
          <w:i w:val="false"/>
          <w:color w:val="000000"/>
          <w:sz w:val="28"/>
        </w:rPr>
        <w:t xml:space="preserve">
      3) сети газоснабжения низкого давления; </w:t>
      </w:r>
      <w:r>
        <w:br/>
      </w:r>
      <w:r>
        <w:rPr>
          <w:rFonts w:ascii="Times New Roman"/>
          <w:b w:val="false"/>
          <w:i w:val="false"/>
          <w:color w:val="000000"/>
          <w:sz w:val="28"/>
        </w:rPr>
        <w:t xml:space="preserve">
      4) сети газоснабжения среднего и высокого давления; </w:t>
      </w:r>
      <w:r>
        <w:br/>
      </w:r>
      <w:r>
        <w:rPr>
          <w:rFonts w:ascii="Times New Roman"/>
          <w:b w:val="false"/>
          <w:i w:val="false"/>
          <w:color w:val="000000"/>
          <w:sz w:val="28"/>
        </w:rPr>
        <w:t xml:space="preserve">
      5) сети водоснабжения и канализации; </w:t>
      </w:r>
      <w:r>
        <w:br/>
      </w:r>
      <w:r>
        <w:rPr>
          <w:rFonts w:ascii="Times New Roman"/>
          <w:b w:val="false"/>
          <w:i w:val="false"/>
          <w:color w:val="000000"/>
          <w:sz w:val="28"/>
        </w:rPr>
        <w:t xml:space="preserve">
      6) сети электроснабжения, устройство электроосвещения; </w:t>
      </w:r>
      <w:r>
        <w:br/>
      </w:r>
      <w:r>
        <w:rPr>
          <w:rFonts w:ascii="Times New Roman"/>
          <w:b w:val="false"/>
          <w:i w:val="false"/>
          <w:color w:val="000000"/>
          <w:sz w:val="28"/>
        </w:rPr>
        <w:t xml:space="preserve">
      7) сети электроснабжения железнодорожных путей, сети электроснабжения и электроосвещения организаций гражданской авиации; </w:t>
      </w:r>
      <w:r>
        <w:br/>
      </w:r>
      <w:r>
        <w:rPr>
          <w:rFonts w:ascii="Times New Roman"/>
          <w:b w:val="false"/>
          <w:i w:val="false"/>
          <w:color w:val="000000"/>
          <w:sz w:val="28"/>
        </w:rPr>
        <w:t xml:space="preserve">
      8) линии и внутренние системы связи, радио, телекоммуникаций и телевидения; </w:t>
      </w:r>
      <w:r>
        <w:br/>
      </w:r>
      <w:r>
        <w:rPr>
          <w:rFonts w:ascii="Times New Roman"/>
          <w:b w:val="false"/>
          <w:i w:val="false"/>
          <w:color w:val="000000"/>
          <w:sz w:val="28"/>
        </w:rPr>
        <w:t xml:space="preserve">
      9) вентиляция, кондиционирование воздуха, пневмотранспорт и аспирация; </w:t>
      </w:r>
      <w:r>
        <w:br/>
      </w:r>
      <w:r>
        <w:rPr>
          <w:rFonts w:ascii="Times New Roman"/>
          <w:b w:val="false"/>
          <w:i w:val="false"/>
          <w:color w:val="000000"/>
          <w:sz w:val="28"/>
        </w:rPr>
        <w:t xml:space="preserve">
      10) электроснабжение, электроосвещение, электроотопление; </w:t>
      </w:r>
      <w:r>
        <w:br/>
      </w:r>
      <w:r>
        <w:rPr>
          <w:rFonts w:ascii="Times New Roman"/>
          <w:b w:val="false"/>
          <w:i w:val="false"/>
          <w:color w:val="000000"/>
          <w:sz w:val="28"/>
        </w:rPr>
        <w:t xml:space="preserve">
      11) теплоснабжение; </w:t>
      </w:r>
      <w:r>
        <w:br/>
      </w:r>
      <w:r>
        <w:rPr>
          <w:rFonts w:ascii="Times New Roman"/>
          <w:b w:val="false"/>
          <w:i w:val="false"/>
          <w:color w:val="000000"/>
          <w:sz w:val="28"/>
        </w:rPr>
        <w:t xml:space="preserve">
      12) газоснабжение; </w:t>
      </w:r>
      <w:r>
        <w:br/>
      </w:r>
      <w:r>
        <w:rPr>
          <w:rFonts w:ascii="Times New Roman"/>
          <w:b w:val="false"/>
          <w:i w:val="false"/>
          <w:color w:val="000000"/>
          <w:sz w:val="28"/>
        </w:rPr>
        <w:t xml:space="preserve">
      13) водоснабжение, канализация. </w:t>
      </w:r>
      <w:r>
        <w:br/>
      </w:r>
      <w:r>
        <w:rPr>
          <w:rFonts w:ascii="Times New Roman"/>
          <w:b w:val="false"/>
          <w:i w:val="false"/>
          <w:color w:val="000000"/>
          <w:sz w:val="28"/>
        </w:rPr>
        <w:t xml:space="preserve">
      13. Работы по защите конструкций и оборудования: </w:t>
      </w:r>
      <w:r>
        <w:br/>
      </w:r>
      <w:r>
        <w:rPr>
          <w:rFonts w:ascii="Times New Roman"/>
          <w:b w:val="false"/>
          <w:i w:val="false"/>
          <w:color w:val="000000"/>
          <w:sz w:val="28"/>
        </w:rPr>
        <w:t xml:space="preserve">
      1) гидроизоляция строительных конструкций; </w:t>
      </w:r>
      <w:r>
        <w:br/>
      </w:r>
      <w:r>
        <w:rPr>
          <w:rFonts w:ascii="Times New Roman"/>
          <w:b w:val="false"/>
          <w:i w:val="false"/>
          <w:color w:val="000000"/>
          <w:sz w:val="28"/>
        </w:rPr>
        <w:t xml:space="preserve">
      2) теплоизоляция трубопроводов, строительных конструкций и оборудования; </w:t>
      </w:r>
      <w:r>
        <w:br/>
      </w:r>
      <w:r>
        <w:rPr>
          <w:rFonts w:ascii="Times New Roman"/>
          <w:b w:val="false"/>
          <w:i w:val="false"/>
          <w:color w:val="000000"/>
          <w:sz w:val="28"/>
        </w:rPr>
        <w:t xml:space="preserve">
      3) обмуровочные и футеровочные работы; </w:t>
      </w:r>
      <w:r>
        <w:br/>
      </w:r>
      <w:r>
        <w:rPr>
          <w:rFonts w:ascii="Times New Roman"/>
          <w:b w:val="false"/>
          <w:i w:val="false"/>
          <w:color w:val="000000"/>
          <w:sz w:val="28"/>
        </w:rPr>
        <w:t xml:space="preserve">
      4) антикоррозийная защита строительных конструкций и трубопроводов, включая химзащитные покрытия при воздействии агрессивных вод; </w:t>
      </w:r>
      <w:r>
        <w:br/>
      </w:r>
      <w:r>
        <w:rPr>
          <w:rFonts w:ascii="Times New Roman"/>
          <w:b w:val="false"/>
          <w:i w:val="false"/>
          <w:color w:val="000000"/>
          <w:sz w:val="28"/>
        </w:rPr>
        <w:t xml:space="preserve">
      5) электрохимическая защита трубопроводов, конструкций и оборудования; </w:t>
      </w:r>
      <w:r>
        <w:br/>
      </w:r>
      <w:r>
        <w:rPr>
          <w:rFonts w:ascii="Times New Roman"/>
          <w:b w:val="false"/>
          <w:i w:val="false"/>
          <w:color w:val="000000"/>
          <w:sz w:val="28"/>
        </w:rPr>
        <w:t xml:space="preserve">
      14. Отделочные работы при строительстве, реконструкции, капитальном ремонте зданий и сооружений первого и второго уровня ответственности, за исключением штукатурных и малярных работ. </w:t>
      </w:r>
      <w:r>
        <w:br/>
      </w:r>
      <w:r>
        <w:rPr>
          <w:rFonts w:ascii="Times New Roman"/>
          <w:b w:val="false"/>
          <w:i w:val="false"/>
          <w:color w:val="000000"/>
          <w:sz w:val="28"/>
        </w:rPr>
        <w:t xml:space="preserve">
      15. Работы по строительству дорог: </w:t>
      </w:r>
      <w:r>
        <w:br/>
      </w:r>
      <w:r>
        <w:rPr>
          <w:rFonts w:ascii="Times New Roman"/>
          <w:b w:val="false"/>
          <w:i w:val="false"/>
          <w:color w:val="000000"/>
          <w:sz w:val="28"/>
        </w:rPr>
        <w:t xml:space="preserve">
      1) основания для железнодорожных путей; </w:t>
      </w:r>
      <w:r>
        <w:br/>
      </w:r>
      <w:r>
        <w:rPr>
          <w:rFonts w:ascii="Times New Roman"/>
          <w:b w:val="false"/>
          <w:i w:val="false"/>
          <w:color w:val="000000"/>
          <w:sz w:val="28"/>
        </w:rPr>
        <w:t xml:space="preserve">
      2) верхнее строение железнодорожных путей; </w:t>
      </w:r>
      <w:r>
        <w:br/>
      </w:r>
      <w:r>
        <w:rPr>
          <w:rFonts w:ascii="Times New Roman"/>
          <w:b w:val="false"/>
          <w:i w:val="false"/>
          <w:color w:val="000000"/>
          <w:sz w:val="28"/>
        </w:rPr>
        <w:t xml:space="preserve">
      3) основания и покрытия автодорог республиканского значения с обустройством и малыми искусственными сооружениями; </w:t>
      </w:r>
      <w:r>
        <w:br/>
      </w:r>
      <w:r>
        <w:rPr>
          <w:rFonts w:ascii="Times New Roman"/>
          <w:b w:val="false"/>
          <w:i w:val="false"/>
          <w:color w:val="000000"/>
          <w:sz w:val="28"/>
        </w:rPr>
        <w:t xml:space="preserve">
      4) основания и покрытия автодорог местного значения, основания и покрытия внутрихозяйственных автодорог с обустройством и малыми искусственными сооружениями; </w:t>
      </w:r>
      <w:r>
        <w:br/>
      </w:r>
      <w:r>
        <w:rPr>
          <w:rFonts w:ascii="Times New Roman"/>
          <w:b w:val="false"/>
          <w:i w:val="false"/>
          <w:color w:val="000000"/>
          <w:sz w:val="28"/>
        </w:rPr>
        <w:t xml:space="preserve">
      5) основания и покрытия городской дорожной сети; </w:t>
      </w:r>
      <w:r>
        <w:br/>
      </w:r>
      <w:r>
        <w:rPr>
          <w:rFonts w:ascii="Times New Roman"/>
          <w:b w:val="false"/>
          <w:i w:val="false"/>
          <w:color w:val="000000"/>
          <w:sz w:val="28"/>
        </w:rPr>
        <w:t xml:space="preserve">
      6) основания и покрытия взлетно-посадочных полос аэродромов вертолетов и площадок. </w:t>
      </w:r>
      <w:r>
        <w:br/>
      </w:r>
      <w:r>
        <w:rPr>
          <w:rFonts w:ascii="Times New Roman"/>
          <w:b w:val="false"/>
          <w:i w:val="false"/>
          <w:color w:val="000000"/>
          <w:sz w:val="28"/>
        </w:rPr>
        <w:t xml:space="preserve">
      16. Монтаж технологического оборудования, включая пуско-наладочные работы: </w:t>
      </w:r>
      <w:r>
        <w:br/>
      </w:r>
      <w:r>
        <w:rPr>
          <w:rFonts w:ascii="Times New Roman"/>
          <w:b w:val="false"/>
          <w:i w:val="false"/>
          <w:color w:val="000000"/>
          <w:sz w:val="28"/>
        </w:rPr>
        <w:t xml:space="preserve">
      1) подъемно-транспортного, лифты; </w:t>
      </w:r>
      <w:r>
        <w:br/>
      </w:r>
      <w:r>
        <w:rPr>
          <w:rFonts w:ascii="Times New Roman"/>
          <w:b w:val="false"/>
          <w:i w:val="false"/>
          <w:color w:val="000000"/>
          <w:sz w:val="28"/>
        </w:rPr>
        <w:t xml:space="preserve">
      2) металлообрабатывающие; </w:t>
      </w:r>
      <w:r>
        <w:br/>
      </w:r>
      <w:r>
        <w:rPr>
          <w:rFonts w:ascii="Times New Roman"/>
          <w:b w:val="false"/>
          <w:i w:val="false"/>
          <w:color w:val="000000"/>
          <w:sz w:val="28"/>
        </w:rPr>
        <w:t xml:space="preserve">
      3) деревообрабатывающие; </w:t>
      </w:r>
      <w:r>
        <w:br/>
      </w:r>
      <w:r>
        <w:rPr>
          <w:rFonts w:ascii="Times New Roman"/>
          <w:b w:val="false"/>
          <w:i w:val="false"/>
          <w:color w:val="000000"/>
          <w:sz w:val="28"/>
        </w:rPr>
        <w:t xml:space="preserve">
      4) металлургический, дробильно-размольный, обогатительный и агломерационный; </w:t>
      </w:r>
      <w:r>
        <w:br/>
      </w:r>
      <w:r>
        <w:rPr>
          <w:rFonts w:ascii="Times New Roman"/>
          <w:b w:val="false"/>
          <w:i w:val="false"/>
          <w:color w:val="000000"/>
          <w:sz w:val="28"/>
        </w:rPr>
        <w:t xml:space="preserve">
      5) нефтепромысловый, газопромысловый; </w:t>
      </w:r>
      <w:r>
        <w:br/>
      </w:r>
      <w:r>
        <w:rPr>
          <w:rFonts w:ascii="Times New Roman"/>
          <w:b w:val="false"/>
          <w:i w:val="false"/>
          <w:color w:val="000000"/>
          <w:sz w:val="28"/>
        </w:rPr>
        <w:t xml:space="preserve">
      6) геологоразведочный, буровой; </w:t>
      </w:r>
      <w:r>
        <w:br/>
      </w:r>
      <w:r>
        <w:rPr>
          <w:rFonts w:ascii="Times New Roman"/>
          <w:b w:val="false"/>
          <w:i w:val="false"/>
          <w:color w:val="000000"/>
          <w:sz w:val="28"/>
        </w:rPr>
        <w:t xml:space="preserve">
      7) горно-шахтный, метрополитены и тоннели; </w:t>
      </w:r>
      <w:r>
        <w:br/>
      </w:r>
      <w:r>
        <w:rPr>
          <w:rFonts w:ascii="Times New Roman"/>
          <w:b w:val="false"/>
          <w:i w:val="false"/>
          <w:color w:val="000000"/>
          <w:sz w:val="28"/>
        </w:rPr>
        <w:t xml:space="preserve">
      8) взрывозащищенное электротехническое оборудование; </w:t>
      </w:r>
      <w:r>
        <w:br/>
      </w:r>
      <w:r>
        <w:rPr>
          <w:rFonts w:ascii="Times New Roman"/>
          <w:b w:val="false"/>
          <w:i w:val="false"/>
          <w:color w:val="000000"/>
          <w:sz w:val="28"/>
        </w:rPr>
        <w:t xml:space="preserve">
      9) аппаратуры и системы контроля, противоаварийной защиты и сигнализации; </w:t>
      </w:r>
      <w:r>
        <w:br/>
      </w:r>
      <w:r>
        <w:rPr>
          <w:rFonts w:ascii="Times New Roman"/>
          <w:b w:val="false"/>
          <w:i w:val="false"/>
          <w:color w:val="000000"/>
          <w:sz w:val="28"/>
        </w:rPr>
        <w:t xml:space="preserve">
      10) компрессорные машины, насосы и вентиляторы; </w:t>
      </w:r>
      <w:r>
        <w:br/>
      </w:r>
      <w:r>
        <w:rPr>
          <w:rFonts w:ascii="Times New Roman"/>
          <w:b w:val="false"/>
          <w:i w:val="false"/>
          <w:color w:val="000000"/>
          <w:sz w:val="28"/>
        </w:rPr>
        <w:t xml:space="preserve">
      11) устройство и оборудование связи, сигнализации, централизации и блокировки на железнодорожном транспорте; </w:t>
      </w:r>
      <w:r>
        <w:br/>
      </w:r>
      <w:r>
        <w:rPr>
          <w:rFonts w:ascii="Times New Roman"/>
          <w:b w:val="false"/>
          <w:i w:val="false"/>
          <w:color w:val="000000"/>
          <w:sz w:val="28"/>
        </w:rPr>
        <w:t xml:space="preserve">
      12) очистка газов; </w:t>
      </w:r>
      <w:r>
        <w:br/>
      </w:r>
      <w:r>
        <w:rPr>
          <w:rFonts w:ascii="Times New Roman"/>
          <w:b w:val="false"/>
          <w:i w:val="false"/>
          <w:color w:val="000000"/>
          <w:sz w:val="28"/>
        </w:rPr>
        <w:t xml:space="preserve">
      13) технологические металлоконструкции, трубопроводы; </w:t>
      </w:r>
      <w:r>
        <w:br/>
      </w:r>
      <w:r>
        <w:rPr>
          <w:rFonts w:ascii="Times New Roman"/>
          <w:b w:val="false"/>
          <w:i w:val="false"/>
          <w:color w:val="000000"/>
          <w:sz w:val="28"/>
        </w:rPr>
        <w:t xml:space="preserve">
      14) электротехнические установки и оборудования, электрические печи; </w:t>
      </w:r>
      <w:r>
        <w:br/>
      </w:r>
      <w:r>
        <w:rPr>
          <w:rFonts w:ascii="Times New Roman"/>
          <w:b w:val="false"/>
          <w:i w:val="false"/>
          <w:color w:val="000000"/>
          <w:sz w:val="28"/>
        </w:rPr>
        <w:t xml:space="preserve">
      15) котельные установки, теплосиловое и вспомогательное оборудование; </w:t>
      </w:r>
      <w:r>
        <w:br/>
      </w:r>
      <w:r>
        <w:rPr>
          <w:rFonts w:ascii="Times New Roman"/>
          <w:b w:val="false"/>
          <w:i w:val="false"/>
          <w:color w:val="000000"/>
          <w:sz w:val="28"/>
        </w:rPr>
        <w:t xml:space="preserve">
      16) приборы контроля и учета производственного и бытового назначения; </w:t>
      </w:r>
      <w:r>
        <w:br/>
      </w:r>
      <w:r>
        <w:rPr>
          <w:rFonts w:ascii="Times New Roman"/>
          <w:b w:val="false"/>
          <w:i w:val="false"/>
          <w:color w:val="000000"/>
          <w:sz w:val="28"/>
        </w:rPr>
        <w:t xml:space="preserve">
      17) предприятий химической и нефтеперерабатывающей промышленности; </w:t>
      </w:r>
      <w:r>
        <w:br/>
      </w:r>
      <w:r>
        <w:rPr>
          <w:rFonts w:ascii="Times New Roman"/>
          <w:b w:val="false"/>
          <w:i w:val="false"/>
          <w:color w:val="000000"/>
          <w:sz w:val="28"/>
        </w:rPr>
        <w:t xml:space="preserve">
      18) предприятия угольной промышленности; </w:t>
      </w:r>
      <w:r>
        <w:br/>
      </w:r>
      <w:r>
        <w:rPr>
          <w:rFonts w:ascii="Times New Roman"/>
          <w:b w:val="false"/>
          <w:i w:val="false"/>
          <w:color w:val="000000"/>
          <w:sz w:val="28"/>
        </w:rPr>
        <w:t xml:space="preserve">
      19) гидроэлектрические станции и гидротехнические сооружения; </w:t>
      </w:r>
      <w:r>
        <w:br/>
      </w:r>
      <w:r>
        <w:rPr>
          <w:rFonts w:ascii="Times New Roman"/>
          <w:b w:val="false"/>
          <w:i w:val="false"/>
          <w:color w:val="000000"/>
          <w:sz w:val="28"/>
        </w:rPr>
        <w:t xml:space="preserve">
      20) тепловые электрические станции; </w:t>
      </w:r>
      <w:r>
        <w:br/>
      </w:r>
      <w:r>
        <w:rPr>
          <w:rFonts w:ascii="Times New Roman"/>
          <w:b w:val="false"/>
          <w:i w:val="false"/>
          <w:color w:val="000000"/>
          <w:sz w:val="28"/>
        </w:rPr>
        <w:t xml:space="preserve">
      21) предприятия связи; </w:t>
      </w:r>
      <w:r>
        <w:br/>
      </w:r>
      <w:r>
        <w:rPr>
          <w:rFonts w:ascii="Times New Roman"/>
          <w:b w:val="false"/>
          <w:i w:val="false"/>
          <w:color w:val="000000"/>
          <w:sz w:val="28"/>
        </w:rPr>
        <w:t xml:space="preserve">
      22) предприятия промышленности строительных материалов; </w:t>
      </w:r>
      <w:r>
        <w:br/>
      </w:r>
      <w:r>
        <w:rPr>
          <w:rFonts w:ascii="Times New Roman"/>
          <w:b w:val="false"/>
          <w:i w:val="false"/>
          <w:color w:val="000000"/>
          <w:sz w:val="28"/>
        </w:rPr>
        <w:t xml:space="preserve">
      23) предприятия легкой промышленности; </w:t>
      </w:r>
      <w:r>
        <w:br/>
      </w:r>
      <w:r>
        <w:rPr>
          <w:rFonts w:ascii="Times New Roman"/>
          <w:b w:val="false"/>
          <w:i w:val="false"/>
          <w:color w:val="000000"/>
          <w:sz w:val="28"/>
        </w:rPr>
        <w:t xml:space="preserve">
      24) театрально-зрелищных зданий и сооружений; </w:t>
      </w:r>
      <w:r>
        <w:br/>
      </w:r>
      <w:r>
        <w:rPr>
          <w:rFonts w:ascii="Times New Roman"/>
          <w:b w:val="false"/>
          <w:i w:val="false"/>
          <w:color w:val="000000"/>
          <w:sz w:val="28"/>
        </w:rPr>
        <w:t xml:space="preserve">
      25) предприятия по переработке зерна, пищевой промышленности и зернохранилища. </w:t>
      </w:r>
      <w:r>
        <w:br/>
      </w:r>
      <w:r>
        <w:rPr>
          <w:rFonts w:ascii="Times New Roman"/>
          <w:b w:val="false"/>
          <w:i w:val="false"/>
          <w:color w:val="000000"/>
          <w:sz w:val="28"/>
        </w:rPr>
        <w:t xml:space="preserve">
      17. Капитальный ремонт и реконструкция, включая усиление конструкций зданий и сооружений первого, второго и третьего уровня ответственности, включая работы по усилению конструкций: </w:t>
      </w:r>
      <w:r>
        <w:br/>
      </w:r>
      <w:r>
        <w:rPr>
          <w:rFonts w:ascii="Times New Roman"/>
          <w:b w:val="false"/>
          <w:i w:val="false"/>
          <w:color w:val="000000"/>
          <w:sz w:val="28"/>
        </w:rPr>
        <w:t xml:space="preserve">
      1) несущие и ограждающие конструкции зданий и сооружений (без изменения расчетной схемы); </w:t>
      </w:r>
      <w:r>
        <w:br/>
      </w:r>
      <w:r>
        <w:rPr>
          <w:rFonts w:ascii="Times New Roman"/>
          <w:b w:val="false"/>
          <w:i w:val="false"/>
          <w:color w:val="000000"/>
          <w:sz w:val="28"/>
        </w:rPr>
        <w:t xml:space="preserve">
      2) кровельные покрытия и конструкции; </w:t>
      </w:r>
      <w:r>
        <w:br/>
      </w:r>
      <w:r>
        <w:rPr>
          <w:rFonts w:ascii="Times New Roman"/>
          <w:b w:val="false"/>
          <w:i w:val="false"/>
          <w:color w:val="000000"/>
          <w:sz w:val="28"/>
        </w:rPr>
        <w:t xml:space="preserve">
      3) наружные и внутренние инженерные сети (кроме газоснабжения); </w:t>
      </w:r>
      <w:r>
        <w:br/>
      </w:r>
      <w:r>
        <w:rPr>
          <w:rFonts w:ascii="Times New Roman"/>
          <w:b w:val="false"/>
          <w:i w:val="false"/>
          <w:color w:val="000000"/>
          <w:sz w:val="28"/>
        </w:rPr>
        <w:t xml:space="preserve">
      4) сети газопроводов, нефтепроводов, нефтепродуктопроводов, паропроводов, воздухопроводов и других стационарных транспортирующих устройств; </w:t>
      </w:r>
      <w:r>
        <w:br/>
      </w:r>
      <w:r>
        <w:rPr>
          <w:rFonts w:ascii="Times New Roman"/>
          <w:b w:val="false"/>
          <w:i w:val="false"/>
          <w:color w:val="000000"/>
          <w:sz w:val="28"/>
        </w:rPr>
        <w:t xml:space="preserve">
      5) защитные покрытия конструкций и оборудования (обмуровочных, футеровочных, изоляционных, антикоррозийных, химических и других); </w:t>
      </w:r>
      <w:r>
        <w:br/>
      </w:r>
      <w:r>
        <w:rPr>
          <w:rFonts w:ascii="Times New Roman"/>
          <w:b w:val="false"/>
          <w:i w:val="false"/>
          <w:color w:val="000000"/>
          <w:sz w:val="28"/>
        </w:rPr>
        <w:t xml:space="preserve">
      6) автомобильные дороги республиканского и местного значения, внутрихозяйственные и городская улично-дорожная сеть; </w:t>
      </w:r>
      <w:r>
        <w:br/>
      </w:r>
      <w:r>
        <w:rPr>
          <w:rFonts w:ascii="Times New Roman"/>
          <w:b w:val="false"/>
          <w:i w:val="false"/>
          <w:color w:val="000000"/>
          <w:sz w:val="28"/>
        </w:rPr>
        <w:t xml:space="preserve">
      7) железнодорожные пути; </w:t>
      </w:r>
      <w:r>
        <w:br/>
      </w:r>
      <w:r>
        <w:rPr>
          <w:rFonts w:ascii="Times New Roman"/>
          <w:b w:val="false"/>
          <w:i w:val="false"/>
          <w:color w:val="000000"/>
          <w:sz w:val="28"/>
        </w:rPr>
        <w:t xml:space="preserve">
      8) тоннели; </w:t>
      </w:r>
      <w:r>
        <w:br/>
      </w:r>
      <w:r>
        <w:rPr>
          <w:rFonts w:ascii="Times New Roman"/>
          <w:b w:val="false"/>
          <w:i w:val="false"/>
          <w:color w:val="000000"/>
          <w:sz w:val="28"/>
        </w:rPr>
        <w:t xml:space="preserve">
      9) гидротехнические и гидромелиоративные сооружения; </w:t>
      </w:r>
      <w:r>
        <w:br/>
      </w:r>
      <w:r>
        <w:rPr>
          <w:rFonts w:ascii="Times New Roman"/>
          <w:b w:val="false"/>
          <w:i w:val="false"/>
          <w:color w:val="000000"/>
          <w:sz w:val="28"/>
        </w:rPr>
        <w:t xml:space="preserve">
      10) ремонт и техническое обслуживание лифтов, подъемно-транспортных устройств и сооружений; </w:t>
      </w:r>
      <w:r>
        <w:br/>
      </w:r>
      <w:r>
        <w:rPr>
          <w:rFonts w:ascii="Times New Roman"/>
          <w:b w:val="false"/>
          <w:i w:val="false"/>
          <w:color w:val="000000"/>
          <w:sz w:val="28"/>
        </w:rPr>
        <w:t xml:space="preserve">
      11) элементы мостов и мостовых переходов. </w:t>
      </w:r>
      <w:r>
        <w:br/>
      </w:r>
      <w:r>
        <w:rPr>
          <w:rFonts w:ascii="Times New Roman"/>
          <w:b w:val="false"/>
          <w:i w:val="false"/>
          <w:color w:val="000000"/>
          <w:sz w:val="28"/>
        </w:rPr>
        <w:t xml:space="preserve">
      18. Инжиниринговые услуги при выполнении работ для строительства: </w:t>
      </w:r>
      <w:r>
        <w:br/>
      </w:r>
      <w:r>
        <w:rPr>
          <w:rFonts w:ascii="Times New Roman"/>
          <w:b w:val="false"/>
          <w:i w:val="false"/>
          <w:color w:val="000000"/>
          <w:sz w:val="28"/>
        </w:rPr>
        <w:t xml:space="preserve">
      1) инженерная служба по контролю качества, сроков, стоимости и приемке выполненных строительно-монтажных работ и производству строительных материалов, изделий и конструкций, осуществляемые субъектами рынка работ и услуг, методом проведения технологического </w:t>
      </w:r>
      <w:r>
        <w:br/>
      </w:r>
      <w:r>
        <w:rPr>
          <w:rFonts w:ascii="Times New Roman"/>
          <w:b w:val="false"/>
          <w:i w:val="false"/>
          <w:color w:val="000000"/>
          <w:sz w:val="28"/>
        </w:rPr>
        <w:t xml:space="preserve">
сопровождения процесса строительства и специализированными лабораториями; </w:t>
      </w:r>
      <w:r>
        <w:br/>
      </w:r>
      <w:r>
        <w:rPr>
          <w:rFonts w:ascii="Times New Roman"/>
          <w:b w:val="false"/>
          <w:i w:val="false"/>
          <w:color w:val="000000"/>
          <w:sz w:val="28"/>
        </w:rPr>
        <w:t xml:space="preserve">
      2) аттестация рабочих кадров и специалистов; </w:t>
      </w:r>
      <w:r>
        <w:br/>
      </w:r>
      <w:r>
        <w:rPr>
          <w:rFonts w:ascii="Times New Roman"/>
          <w:b w:val="false"/>
          <w:i w:val="false"/>
          <w:color w:val="000000"/>
          <w:sz w:val="28"/>
        </w:rPr>
        <w:t xml:space="preserve">
      3) технический аудит и экспертиза материалов (документов), представляемых лицензиатами (соискателями лицензий) с обследованием производственно-технической базы и соответствия квалификационным требованиям юридических и физических лиц, намеревающихся получить лицензию; </w:t>
      </w:r>
      <w:r>
        <w:br/>
      </w:r>
      <w:r>
        <w:rPr>
          <w:rFonts w:ascii="Times New Roman"/>
          <w:b w:val="false"/>
          <w:i w:val="false"/>
          <w:color w:val="000000"/>
          <w:sz w:val="28"/>
        </w:rPr>
        <w:t xml:space="preserve">
      4) экспертиза разделов проектной (проектно-сметной) документации в области архитектуры, градостроительства и строительства, выполняемая физическими лицами, а также </w:t>
      </w:r>
      <w:r>
        <w:br/>
      </w:r>
      <w:r>
        <w:rPr>
          <w:rFonts w:ascii="Times New Roman"/>
          <w:b w:val="false"/>
          <w:i w:val="false"/>
          <w:color w:val="000000"/>
          <w:sz w:val="28"/>
        </w:rPr>
        <w:t xml:space="preserve">
юридическими лицами, не являющимися уполномоченным органом по делам архитектуры, градостроительства и строительства; </w:t>
      </w:r>
      <w:r>
        <w:br/>
      </w:r>
      <w:r>
        <w:rPr>
          <w:rFonts w:ascii="Times New Roman"/>
          <w:b w:val="false"/>
          <w:i w:val="false"/>
          <w:color w:val="000000"/>
          <w:sz w:val="28"/>
        </w:rPr>
        <w:t xml:space="preserve">
      5) оценка надежности и устойчивости функционирования существующих зданий и сооружений, включая обследование технического состояния зданий (сооружений) и инженерных систем и коммуникаций. </w:t>
      </w:r>
      <w:r>
        <w:br/>
      </w:r>
      <w:r>
        <w:rPr>
          <w:rFonts w:ascii="Times New Roman"/>
          <w:b w:val="false"/>
          <w:i w:val="false"/>
          <w:color w:val="000000"/>
          <w:sz w:val="28"/>
        </w:rPr>
        <w:t xml:space="preserve">
      В прилагаемом к лицензии перечне проектных и (или) строительно-монтажных работ обязательно наличие указания о действии лицензии либо в районах (зонах) повышенной сейсмической опасности либо об отсутствии права лицензиата на проектирование и (или) строительство на этих территориях.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34. Лицензирование деятельности в сфере изготовления </w:t>
      </w:r>
      <w:r>
        <w:br/>
      </w:r>
      <w:r>
        <w:rPr>
          <w:rFonts w:ascii="Times New Roman"/>
          <w:b w:val="false"/>
          <w:i w:val="false"/>
          <w:color w:val="000000"/>
          <w:sz w:val="28"/>
        </w:rPr>
        <w:t>
</w:t>
      </w:r>
      <w:r>
        <w:rPr>
          <w:rFonts w:ascii="Times New Roman"/>
          <w:b/>
          <w:i w:val="false"/>
          <w:color w:val="000080"/>
          <w:sz w:val="28"/>
        </w:rPr>
        <w:t xml:space="preserve">государственных символов Республики Казахстан </w:t>
      </w:r>
    </w:p>
    <w:p>
      <w:pPr>
        <w:spacing w:after="0"/>
        <w:ind w:left="0"/>
        <w:jc w:val="both"/>
      </w:pPr>
      <w:r>
        <w:rPr>
          <w:rFonts w:ascii="Times New Roman"/>
          <w:b w:val="false"/>
          <w:i w:val="false"/>
          <w:color w:val="000000"/>
          <w:sz w:val="28"/>
        </w:rPr>
        <w:t xml:space="preserve">      Наличие лицензии требуется для изготовления Государственного флага Республики Казахстан и Государственного герба Республики Казахстан, а также материальных объектов с их изображением.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35. Лицензирование деятельности в сфере таможенного дела </w:t>
      </w:r>
    </w:p>
    <w:p>
      <w:pPr>
        <w:spacing w:after="0"/>
        <w:ind w:left="0"/>
        <w:jc w:val="both"/>
      </w:pPr>
      <w:r>
        <w:rPr>
          <w:rFonts w:ascii="Times New Roman"/>
          <w:b w:val="false"/>
          <w:i w:val="false"/>
          <w:color w:val="000000"/>
          <w:sz w:val="28"/>
        </w:rPr>
        <w:t xml:space="preserve">      Наличие лицензии требуется для занятия деятельностью, осуществляемой в рамках отдельных таможенных режимов, в соответствии с таможенным законодательством Республики Казахстан, а также оказание таможенных услуг.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деятельность в рамках таможенного режима таможенного склада; </w:t>
      </w:r>
      <w:r>
        <w:br/>
      </w:r>
      <w:r>
        <w:rPr>
          <w:rFonts w:ascii="Times New Roman"/>
          <w:b w:val="false"/>
          <w:i w:val="false"/>
          <w:color w:val="000000"/>
          <w:sz w:val="28"/>
        </w:rPr>
        <w:t xml:space="preserve">
      2) деятельность таможенного перевозчика; </w:t>
      </w:r>
      <w:r>
        <w:br/>
      </w:r>
      <w:r>
        <w:rPr>
          <w:rFonts w:ascii="Times New Roman"/>
          <w:b w:val="false"/>
          <w:i w:val="false"/>
          <w:color w:val="000000"/>
          <w:sz w:val="28"/>
        </w:rPr>
        <w:t xml:space="preserve">
      3) деятельность в рамках таможенного режима склада временного хранения товаров и транспортных средств; </w:t>
      </w:r>
      <w:r>
        <w:br/>
      </w:r>
      <w:r>
        <w:rPr>
          <w:rFonts w:ascii="Times New Roman"/>
          <w:b w:val="false"/>
          <w:i w:val="false"/>
          <w:color w:val="000000"/>
          <w:sz w:val="28"/>
        </w:rPr>
        <w:t xml:space="preserve">
      4) деятельность таможенного брокера.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36. Лицензирование деятельности в сфере промышленности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Покупка в целях перепродажи электрической энергии. </w:t>
      </w:r>
      <w:r>
        <w:br/>
      </w:r>
      <w:r>
        <w:rPr>
          <w:rFonts w:ascii="Times New Roman"/>
          <w:b w:val="false"/>
          <w:i w:val="false"/>
          <w:color w:val="000000"/>
          <w:sz w:val="28"/>
        </w:rPr>
        <w:t xml:space="preserve">
      2. Проектирование, изготовление, монтаж, ремонт химического, бурового, нефтегазопромыслового, геологоразведочного, горно-шахтного, металлургического, энергетического оборудования, взрывозащищенного электротехнического оборудования, аппаратуры и систем контроля, противоаварийной защиты и сигнализации, подъемных </w:t>
      </w:r>
      <w:r>
        <w:br/>
      </w:r>
      <w:r>
        <w:rPr>
          <w:rFonts w:ascii="Times New Roman"/>
          <w:b w:val="false"/>
          <w:i w:val="false"/>
          <w:color w:val="000000"/>
          <w:sz w:val="28"/>
        </w:rPr>
        <w:t xml:space="preserve">
сооружений, а также котлов, сосудов и трубопроводов, работающих под давлением.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проектирование (разработка комплексной технической, конструкторско-технологической документации, содержащей технико-экономическое обоснование, расчеты, чертежи, макеты, сметы, пояснительные записки, необходимые для изготовления оборудования); изготовление (целого оборудования, отдельных элементов, узлов, деталей, частей, блоков, вспомогательных устройств); монтаж (сборка, наладка и установка сооружений, конструкций, технологического оборудования, агрегатов, машин, аппаратов, приборов и других устройств из готовых частей, узлов, элементов на этапе эксплуатации производства, объекта); ремонт (диагностика состояния, восстановление исправности или работоспособности технического устройства, замена элементов, починка, устранение повреждений), текущий ремонт и планово-предупредительный (устранение отказов и неисправностей, возникающих в процессе работы машин, оборудования), средний, и капитальный ремонт оборудования (восстановление частично или полностью израсходованного ресурса машин, оборудования химического, бурового, нефтегазопромыслового, геологоразведочного, горно-шахтного, металлургического, энергетического оборудования, взрывозащищенного электротехнического оборудования, аппаратуры и систем контроля, противоаварийной защиты и сигнализации, подъемных сооружений, а также котлов, сосудов и трубопроводов, работающих под давлением: </w:t>
      </w:r>
      <w:r>
        <w:br/>
      </w:r>
      <w:r>
        <w:rPr>
          <w:rFonts w:ascii="Times New Roman"/>
          <w:b w:val="false"/>
          <w:i w:val="false"/>
          <w:color w:val="000000"/>
          <w:sz w:val="28"/>
        </w:rPr>
        <w:t xml:space="preserve">
      1) проектирование, изготовление, монтаж, ремонт котлов и трубопроводов, работающих под давлением: </w:t>
      </w:r>
      <w:r>
        <w:br/>
      </w:r>
      <w:r>
        <w:rPr>
          <w:rFonts w:ascii="Times New Roman"/>
          <w:b w:val="false"/>
          <w:i w:val="false"/>
          <w:color w:val="000000"/>
          <w:sz w:val="28"/>
        </w:rPr>
        <w:t xml:space="preserve">
      проектирование, изготовление (включая отдельные элементы, детали, части), монтаж (на этапе эксплуатации производства, объекта), ремонт (планово-предупредительный, капитальный, диагностика, периодический осмотр и техническое обслуживание основного и вспомогательного оборудования; выполнение работ по защите конструкций и оборудования от коррозии, теплоизоляция трубопроводов и оборудования, установка запорной арматуры; ремонт дымовых труб и газоходов, отходящих от котла, ремонт золошлакоудаляющих устройств) котлов и трубопроводов, работающих под давлением, в том числе: </w:t>
      </w:r>
      <w:r>
        <w:br/>
      </w:r>
      <w:r>
        <w:rPr>
          <w:rFonts w:ascii="Times New Roman"/>
          <w:b w:val="false"/>
          <w:i w:val="false"/>
          <w:color w:val="000000"/>
          <w:sz w:val="28"/>
        </w:rPr>
        <w:t xml:space="preserve">
      паровых (котлов-бойлеров), котлов-утилизаторов; </w:t>
      </w:r>
      <w:r>
        <w:br/>
      </w:r>
      <w:r>
        <w:rPr>
          <w:rFonts w:ascii="Times New Roman"/>
          <w:b w:val="false"/>
          <w:i w:val="false"/>
          <w:color w:val="000000"/>
          <w:sz w:val="28"/>
        </w:rPr>
        <w:t xml:space="preserve">
      пароперегревателей и экономайзеров; </w:t>
      </w:r>
      <w:r>
        <w:br/>
      </w:r>
      <w:r>
        <w:rPr>
          <w:rFonts w:ascii="Times New Roman"/>
          <w:b w:val="false"/>
          <w:i w:val="false"/>
          <w:color w:val="000000"/>
          <w:sz w:val="28"/>
        </w:rPr>
        <w:t xml:space="preserve">
      водогрейных и пароводогрейных котлов, работающих под давлением; </w:t>
      </w:r>
      <w:r>
        <w:br/>
      </w:r>
      <w:r>
        <w:rPr>
          <w:rFonts w:ascii="Times New Roman"/>
          <w:b w:val="false"/>
          <w:i w:val="false"/>
          <w:color w:val="000000"/>
          <w:sz w:val="28"/>
        </w:rPr>
        <w:t xml:space="preserve">
      котлов паровых и жидкостных, работающих с высокими температурными и органическими теплоносителями; </w:t>
      </w:r>
      <w:r>
        <w:br/>
      </w:r>
      <w:r>
        <w:rPr>
          <w:rFonts w:ascii="Times New Roman"/>
          <w:b w:val="false"/>
          <w:i w:val="false"/>
          <w:color w:val="000000"/>
          <w:sz w:val="28"/>
        </w:rPr>
        <w:t xml:space="preserve">
      трубопроводов, работающих под давлением; </w:t>
      </w:r>
      <w:r>
        <w:br/>
      </w:r>
      <w:r>
        <w:rPr>
          <w:rFonts w:ascii="Times New Roman"/>
          <w:b w:val="false"/>
          <w:i w:val="false"/>
          <w:color w:val="000000"/>
          <w:sz w:val="28"/>
        </w:rPr>
        <w:t xml:space="preserve">
      2) проектирование, изготовление, монтаж, ремонт подъемных сооружений: </w:t>
      </w:r>
      <w:r>
        <w:br/>
      </w:r>
      <w:r>
        <w:rPr>
          <w:rFonts w:ascii="Times New Roman"/>
          <w:b w:val="false"/>
          <w:i w:val="false"/>
          <w:color w:val="000000"/>
          <w:sz w:val="28"/>
        </w:rPr>
        <w:t xml:space="preserve">
      проектирование, изготовление (включая отдельные элементы, детали, части), монтаж (на этапе эксплуатации производства, объекта), ремонт (планово-предупредительный, капитальный, демонтаж подъемных сооружений всех типов и назначений, за исключением подъемных сооружений и установок, используемых при ведении нефтяных операций; нивелировка и ремонт подкрановых путей; пуско-наладочные работы на всех типах подъемных сооружений, техническое диагностирование, обследование технического состояния подъемных сооружений с истекшим сроком службы с целью определения возможности дальнейшей эксплуатации) подъемных сооружений, в том числе: </w:t>
      </w:r>
      <w:r>
        <w:br/>
      </w:r>
      <w:r>
        <w:rPr>
          <w:rFonts w:ascii="Times New Roman"/>
          <w:b w:val="false"/>
          <w:i w:val="false"/>
          <w:color w:val="000000"/>
          <w:sz w:val="28"/>
        </w:rPr>
        <w:t xml:space="preserve">
      грузоподъемных кранов всех типов; </w:t>
      </w:r>
      <w:r>
        <w:br/>
      </w:r>
      <w:r>
        <w:rPr>
          <w:rFonts w:ascii="Times New Roman"/>
          <w:b w:val="false"/>
          <w:i w:val="false"/>
          <w:color w:val="000000"/>
          <w:sz w:val="28"/>
        </w:rPr>
        <w:t xml:space="preserve">
      кранов-манипуляторов; </w:t>
      </w:r>
      <w:r>
        <w:br/>
      </w:r>
      <w:r>
        <w:rPr>
          <w:rFonts w:ascii="Times New Roman"/>
          <w:b w:val="false"/>
          <w:i w:val="false"/>
          <w:color w:val="000000"/>
          <w:sz w:val="28"/>
        </w:rPr>
        <w:t xml:space="preserve">
      грузовых электрических тележек, передвигающихся по надземным рельсовым путям совместно с кабиной управления; </w:t>
      </w:r>
      <w:r>
        <w:br/>
      </w:r>
      <w:r>
        <w:rPr>
          <w:rFonts w:ascii="Times New Roman"/>
          <w:b w:val="false"/>
          <w:i w:val="false"/>
          <w:color w:val="000000"/>
          <w:sz w:val="28"/>
        </w:rPr>
        <w:t xml:space="preserve">
      кранов-экскаваторов, предназначенных для работы только с крюком, подвешенным на канате или с электромагнитом; </w:t>
      </w:r>
      <w:r>
        <w:br/>
      </w:r>
      <w:r>
        <w:rPr>
          <w:rFonts w:ascii="Times New Roman"/>
          <w:b w:val="false"/>
          <w:i w:val="false"/>
          <w:color w:val="000000"/>
          <w:sz w:val="28"/>
        </w:rPr>
        <w:t xml:space="preserve">
      талей (с электрическим и ручным приводом); </w:t>
      </w:r>
      <w:r>
        <w:br/>
      </w:r>
      <w:r>
        <w:rPr>
          <w:rFonts w:ascii="Times New Roman"/>
          <w:b w:val="false"/>
          <w:i w:val="false"/>
          <w:color w:val="000000"/>
          <w:sz w:val="28"/>
        </w:rPr>
        <w:t xml:space="preserve">
      шахтных подъемных установок всех типов (клетьевых, скиповых, бадьевых) и назначений (людских, грузовых, грузолюдских), лебедок всех типов (проходческих, монтажных, рычажных); </w:t>
      </w:r>
      <w:r>
        <w:br/>
      </w:r>
      <w:r>
        <w:rPr>
          <w:rFonts w:ascii="Times New Roman"/>
          <w:b w:val="false"/>
          <w:i w:val="false"/>
          <w:color w:val="000000"/>
          <w:sz w:val="28"/>
        </w:rPr>
        <w:t xml:space="preserve">
      сменных грузозахватных органов (крюки, грейфера, грузоподъемные электромагниты и т.п.); </w:t>
      </w:r>
      <w:r>
        <w:br/>
      </w:r>
      <w:r>
        <w:rPr>
          <w:rFonts w:ascii="Times New Roman"/>
          <w:b w:val="false"/>
          <w:i w:val="false"/>
          <w:color w:val="000000"/>
          <w:sz w:val="28"/>
        </w:rPr>
        <w:t xml:space="preserve">
      съемных грузозахватных приспособлений (строп, захватов, траверсов и т.п.); </w:t>
      </w:r>
      <w:r>
        <w:br/>
      </w:r>
      <w:r>
        <w:rPr>
          <w:rFonts w:ascii="Times New Roman"/>
          <w:b w:val="false"/>
          <w:i w:val="false"/>
          <w:color w:val="000000"/>
          <w:sz w:val="28"/>
        </w:rPr>
        <w:t xml:space="preserve">
      несущей тары; </w:t>
      </w:r>
      <w:r>
        <w:br/>
      </w:r>
      <w:r>
        <w:rPr>
          <w:rFonts w:ascii="Times New Roman"/>
          <w:b w:val="false"/>
          <w:i w:val="false"/>
          <w:color w:val="000000"/>
          <w:sz w:val="28"/>
        </w:rPr>
        <w:t xml:space="preserve">
      электрических и гидравлических лифтов; </w:t>
      </w:r>
      <w:r>
        <w:br/>
      </w:r>
      <w:r>
        <w:rPr>
          <w:rFonts w:ascii="Times New Roman"/>
          <w:b w:val="false"/>
          <w:i w:val="false"/>
          <w:color w:val="000000"/>
          <w:sz w:val="28"/>
        </w:rPr>
        <w:t xml:space="preserve">
      эскалаторов поэтажных и тоннельных; </w:t>
      </w:r>
      <w:r>
        <w:br/>
      </w:r>
      <w:r>
        <w:rPr>
          <w:rFonts w:ascii="Times New Roman"/>
          <w:b w:val="false"/>
          <w:i w:val="false"/>
          <w:color w:val="000000"/>
          <w:sz w:val="28"/>
        </w:rPr>
        <w:t xml:space="preserve">
      кранов-балок, тельферов всех видов и типоразмеров; </w:t>
      </w:r>
      <w:r>
        <w:br/>
      </w:r>
      <w:r>
        <w:rPr>
          <w:rFonts w:ascii="Times New Roman"/>
          <w:b w:val="false"/>
          <w:i w:val="false"/>
          <w:color w:val="000000"/>
          <w:sz w:val="28"/>
        </w:rPr>
        <w:t xml:space="preserve">
      3) проектирование, изготовление, монтаж, ремонт сосудов и трубопроводов, работающих под давлением: </w:t>
      </w:r>
      <w:r>
        <w:br/>
      </w:r>
      <w:r>
        <w:rPr>
          <w:rFonts w:ascii="Times New Roman"/>
          <w:b w:val="false"/>
          <w:i w:val="false"/>
          <w:color w:val="000000"/>
          <w:sz w:val="28"/>
        </w:rPr>
        <w:t xml:space="preserve">
      проектирование, изготовление (включая отдельных элементов, деталей, частей), монтаж (на этапе эксплуатации производства, объекта), ремонт (техническое диагностирование, освидетельствование, текущий, планово-предупредительный, капитальный) сосудов и трубопроводов, работающих под давлением, в том числе: </w:t>
      </w:r>
      <w:r>
        <w:br/>
      </w:r>
      <w:r>
        <w:rPr>
          <w:rFonts w:ascii="Times New Roman"/>
          <w:b w:val="false"/>
          <w:i w:val="false"/>
          <w:color w:val="000000"/>
          <w:sz w:val="28"/>
        </w:rPr>
        <w:t xml:space="preserve">
      сосудов, работающих под давлением газа свыше 0,7 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баллонов, предназначенных для транспортировки и хранения сжатых, сжиженных и растворенных газов под давлением свыше 0,7 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цистерн и бочек для транспортировки и хранения сжиженных газов, давление которых при температуре 50 </w:t>
      </w:r>
      <w:r>
        <w:rPr>
          <w:rFonts w:ascii="Times New Roman"/>
          <w:b w:val="false"/>
          <w:i w:val="false"/>
          <w:color w:val="000000"/>
          <w:vertAlign w:val="superscript"/>
        </w:rPr>
        <w:t xml:space="preserve">0 </w:t>
      </w:r>
      <w:r>
        <w:rPr>
          <w:rFonts w:ascii="Times New Roman"/>
          <w:b w:val="false"/>
          <w:i w:val="false"/>
          <w:color w:val="000000"/>
          <w:sz w:val="28"/>
        </w:rPr>
        <w:t xml:space="preserve">С превышает давление 0,7 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цистерн и сосудов для транспортировки и хранения сжатых, сжиженных газов, жидкостей и сыпучих тел, в которых давление свыше 0,7 кг/см </w:t>
      </w:r>
      <w:r>
        <w:rPr>
          <w:rFonts w:ascii="Times New Roman"/>
          <w:b w:val="false"/>
          <w:i w:val="false"/>
          <w:color w:val="000000"/>
          <w:vertAlign w:val="superscript"/>
        </w:rPr>
        <w:t xml:space="preserve">2  </w:t>
      </w:r>
      <w:r>
        <w:rPr>
          <w:rFonts w:ascii="Times New Roman"/>
          <w:b w:val="false"/>
          <w:i w:val="false"/>
          <w:color w:val="000000"/>
          <w:sz w:val="28"/>
        </w:rPr>
        <w:t xml:space="preserve">создается периодически для их опорожнения; </w:t>
      </w:r>
      <w:r>
        <w:br/>
      </w:r>
      <w:r>
        <w:rPr>
          <w:rFonts w:ascii="Times New Roman"/>
          <w:b w:val="false"/>
          <w:i w:val="false"/>
          <w:color w:val="000000"/>
          <w:sz w:val="28"/>
        </w:rPr>
        <w:t xml:space="preserve">
      стационарных, поршневых и ротационных компрессоров, установленной мощностью от 14 кВт и выше; </w:t>
      </w:r>
      <w:r>
        <w:br/>
      </w:r>
      <w:r>
        <w:rPr>
          <w:rFonts w:ascii="Times New Roman"/>
          <w:b w:val="false"/>
          <w:i w:val="false"/>
          <w:color w:val="000000"/>
          <w:sz w:val="28"/>
        </w:rPr>
        <w:t xml:space="preserve">
      газобаллонной аппаратуры автотранспорта, использующего углеводородный газ в качестве моторного топлива; </w:t>
      </w:r>
      <w:r>
        <w:br/>
      </w:r>
      <w:r>
        <w:rPr>
          <w:rFonts w:ascii="Times New Roman"/>
          <w:b w:val="false"/>
          <w:i w:val="false"/>
          <w:color w:val="000000"/>
          <w:sz w:val="28"/>
        </w:rPr>
        <w:t xml:space="preserve">
      трубопроводов, работающих под давлением; </w:t>
      </w:r>
      <w:r>
        <w:br/>
      </w:r>
      <w:r>
        <w:rPr>
          <w:rFonts w:ascii="Times New Roman"/>
          <w:b w:val="false"/>
          <w:i w:val="false"/>
          <w:color w:val="000000"/>
          <w:sz w:val="28"/>
        </w:rPr>
        <w:t xml:space="preserve">
      запорно-регулирующей аппаратуры и предохранительных устройств, регуляторов давления газа прямого и непрямого действия. </w:t>
      </w:r>
      <w:r>
        <w:br/>
      </w:r>
      <w:r>
        <w:rPr>
          <w:rFonts w:ascii="Times New Roman"/>
          <w:b w:val="false"/>
          <w:i w:val="false"/>
          <w:color w:val="000000"/>
          <w:sz w:val="28"/>
        </w:rPr>
        <w:t xml:space="preserve">
      3. Производство и ремонт средств измерений. </w:t>
      </w:r>
      <w:r>
        <w:br/>
      </w:r>
      <w:r>
        <w:rPr>
          <w:rFonts w:ascii="Times New Roman"/>
          <w:b w:val="false"/>
          <w:i w:val="false"/>
          <w:color w:val="000000"/>
          <w:sz w:val="28"/>
        </w:rPr>
        <w:t xml:space="preserve">
      4. Сбор (заготовка), хранение, переработка и реализация юридическими лицами лома и отходов цветных и черных металлов.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37. Лицензирование деятельности в сфере производства </w:t>
      </w:r>
      <w:r>
        <w:br/>
      </w:r>
      <w:r>
        <w:rPr>
          <w:rFonts w:ascii="Times New Roman"/>
          <w:b w:val="false"/>
          <w:i w:val="false"/>
          <w:color w:val="000000"/>
          <w:sz w:val="28"/>
        </w:rPr>
        <w:t>
</w:t>
      </w:r>
      <w:r>
        <w:rPr>
          <w:rFonts w:ascii="Times New Roman"/>
          <w:b/>
          <w:i w:val="false"/>
          <w:color w:val="000080"/>
          <w:sz w:val="28"/>
        </w:rPr>
        <w:t xml:space="preserve">и оборота этилового спирта и алкогольной </w:t>
      </w:r>
      <w:r>
        <w:br/>
      </w:r>
      <w:r>
        <w:rPr>
          <w:rFonts w:ascii="Times New Roman"/>
          <w:b w:val="false"/>
          <w:i w:val="false"/>
          <w:color w:val="000000"/>
          <w:sz w:val="28"/>
        </w:rPr>
        <w:t>
</w:t>
      </w:r>
      <w:r>
        <w:rPr>
          <w:rFonts w:ascii="Times New Roman"/>
          <w:b/>
          <w:i w:val="false"/>
          <w:color w:val="000080"/>
          <w:sz w:val="28"/>
        </w:rPr>
        <w:t xml:space="preserve">продукции, производства табачных изделий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Производство этилового спирта и оборот (хранение, оптовая и розничная реализация алкогольной продукции (кроме пива) алкогольной продукции. </w:t>
      </w:r>
      <w:r>
        <w:br/>
      </w:r>
      <w:r>
        <w:rPr>
          <w:rFonts w:ascii="Times New Roman"/>
          <w:b w:val="false"/>
          <w:i w:val="false"/>
          <w:color w:val="000000"/>
          <w:sz w:val="28"/>
        </w:rPr>
        <w:t xml:space="preserve">
      2. Производство табачных изделий.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38. Лицензирование деятельности в сфере </w:t>
      </w:r>
      <w:r>
        <w:br/>
      </w:r>
      <w:r>
        <w:rPr>
          <w:rFonts w:ascii="Times New Roman"/>
          <w:b w:val="false"/>
          <w:i w:val="false"/>
          <w:color w:val="000000"/>
          <w:sz w:val="28"/>
        </w:rPr>
        <w:t>
</w:t>
      </w:r>
      <w:r>
        <w:rPr>
          <w:rFonts w:ascii="Times New Roman"/>
          <w:b/>
          <w:i w:val="false"/>
          <w:color w:val="000080"/>
          <w:sz w:val="28"/>
        </w:rPr>
        <w:t xml:space="preserve">информатизации и связи </w:t>
      </w:r>
    </w:p>
    <w:p>
      <w:pPr>
        <w:spacing w:after="0"/>
        <w:ind w:left="0"/>
        <w:jc w:val="both"/>
      </w:pPr>
      <w:r>
        <w:rPr>
          <w:rFonts w:ascii="Times New Roman"/>
          <w:b w:val="false"/>
          <w:i w:val="false"/>
          <w:color w:val="000000"/>
          <w:sz w:val="28"/>
        </w:rPr>
        <w:t xml:space="preserve">      1. Наличие лицензии требуется для оказания услуг в области связи.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местной, междугородной, международной телефонной связи; </w:t>
      </w:r>
      <w:r>
        <w:br/>
      </w:r>
      <w:r>
        <w:rPr>
          <w:rFonts w:ascii="Times New Roman"/>
          <w:b w:val="false"/>
          <w:i w:val="false"/>
          <w:color w:val="000000"/>
          <w:sz w:val="28"/>
        </w:rPr>
        <w:t xml:space="preserve">
      IP-телефонии (Интернет-телефонии), передачи данных (в том числе услуги Интернет и телеграфной связи); </w:t>
      </w:r>
      <w:r>
        <w:br/>
      </w:r>
      <w:r>
        <w:rPr>
          <w:rFonts w:ascii="Times New Roman"/>
          <w:b w:val="false"/>
          <w:i w:val="false"/>
          <w:color w:val="000000"/>
          <w:sz w:val="28"/>
        </w:rPr>
        <w:t xml:space="preserve">
      телекоммуникаций по выделенной сети связи; </w:t>
      </w:r>
      <w:r>
        <w:br/>
      </w:r>
      <w:r>
        <w:rPr>
          <w:rFonts w:ascii="Times New Roman"/>
          <w:b w:val="false"/>
          <w:i w:val="false"/>
          <w:color w:val="000000"/>
          <w:sz w:val="28"/>
        </w:rPr>
        <w:t xml:space="preserve">
      спутниковой подвижной связи; </w:t>
      </w:r>
      <w:r>
        <w:br/>
      </w:r>
      <w:r>
        <w:rPr>
          <w:rFonts w:ascii="Times New Roman"/>
          <w:b w:val="false"/>
          <w:i w:val="false"/>
          <w:color w:val="000000"/>
          <w:sz w:val="28"/>
        </w:rPr>
        <w:t xml:space="preserve">
      сотовой связи (с указанием наименования стандарта); </w:t>
      </w:r>
      <w:r>
        <w:br/>
      </w:r>
      <w:r>
        <w:rPr>
          <w:rFonts w:ascii="Times New Roman"/>
          <w:b w:val="false"/>
          <w:i w:val="false"/>
          <w:color w:val="000000"/>
          <w:sz w:val="28"/>
        </w:rPr>
        <w:t xml:space="preserve">
      мобильной телекоммуникационной связи (в том числе услуги подвижной радио/радиотелефонной, транкинговой и пейджинговой связи); </w:t>
      </w:r>
      <w:r>
        <w:br/>
      </w:r>
      <w:r>
        <w:rPr>
          <w:rFonts w:ascii="Times New Roman"/>
          <w:b w:val="false"/>
          <w:i w:val="false"/>
          <w:color w:val="000000"/>
          <w:sz w:val="28"/>
        </w:rPr>
        <w:t xml:space="preserve">
      по предоставлению каналов связи; </w:t>
      </w:r>
      <w:r>
        <w:br/>
      </w:r>
      <w:r>
        <w:rPr>
          <w:rFonts w:ascii="Times New Roman"/>
          <w:b w:val="false"/>
          <w:i w:val="false"/>
          <w:color w:val="000000"/>
          <w:sz w:val="28"/>
        </w:rPr>
        <w:t xml:space="preserve">
      почтовой связи. </w:t>
      </w:r>
      <w:r>
        <w:br/>
      </w:r>
      <w:r>
        <w:rPr>
          <w:rFonts w:ascii="Times New Roman"/>
          <w:b w:val="false"/>
          <w:i w:val="false"/>
          <w:color w:val="000000"/>
          <w:sz w:val="28"/>
        </w:rPr>
        <w:t xml:space="preserve">
      2. Лицензии на деятельность в области связи с использованием радиочастотного спектра и ресурса нумерации выдаются на конкурсной основе. </w:t>
      </w:r>
      <w:r>
        <w:br/>
      </w:r>
      <w:r>
        <w:rPr>
          <w:rFonts w:ascii="Times New Roman"/>
          <w:b w:val="false"/>
          <w:i w:val="false"/>
          <w:color w:val="000000"/>
          <w:sz w:val="28"/>
        </w:rPr>
        <w:t xml:space="preserve">
      Условия и порядок выдачи лицензий на занятие деятельностью в области связи, в том числе на конкурсной основе, а также дополнительные основания для отказа в выдаче лицензии и приостановления действия лицензии определяются Правительством Республики Казахстан. </w:t>
      </w:r>
      <w:r>
        <w:br/>
      </w:r>
      <w:r>
        <w:rPr>
          <w:rFonts w:ascii="Times New Roman"/>
          <w:b w:val="false"/>
          <w:i w:val="false"/>
          <w:color w:val="000000"/>
          <w:sz w:val="28"/>
        </w:rPr>
        <w:t xml:space="preserve">
      3. Не требуется получение лицензии для осуществления деятельности: </w:t>
      </w:r>
      <w:r>
        <w:br/>
      </w:r>
      <w:r>
        <w:rPr>
          <w:rFonts w:ascii="Times New Roman"/>
          <w:b w:val="false"/>
          <w:i w:val="false"/>
          <w:color w:val="000000"/>
          <w:sz w:val="28"/>
        </w:rPr>
        <w:t xml:space="preserve">
      1) физических и юридических лиц, не имеющих собственного либо арендуемого сетевого или коммутационного оборудования и предлагающих пользователям услуги других операторов связи, действующих на основании соответствующих лицензий. </w:t>
      </w:r>
      <w:r>
        <w:br/>
      </w:r>
      <w:r>
        <w:rPr>
          <w:rFonts w:ascii="Times New Roman"/>
          <w:b w:val="false"/>
          <w:i w:val="false"/>
          <w:color w:val="000000"/>
          <w:sz w:val="28"/>
        </w:rPr>
        <w:t xml:space="preserve">
      Отношения между такими лицами и оператором связи регулируются заключенными договорами, структура которых должна быть согласована лицензиаром. Посредники обязаны предоставлять услуги под торговой маркой оператора связи, с которым заключен договор. При этом ответственность за качество предоставляемых потребителям услуг и исполнение условий действия лицензии несет оператор связи; </w:t>
      </w:r>
      <w:r>
        <w:br/>
      </w:r>
      <w:r>
        <w:rPr>
          <w:rFonts w:ascii="Times New Roman"/>
          <w:b w:val="false"/>
          <w:i w:val="false"/>
          <w:color w:val="000000"/>
          <w:sz w:val="28"/>
        </w:rPr>
        <w:t xml:space="preserve">
      2) по созданию и эксплуатации сетей, предназначенных для управления внутрипроизводственной деятельностью и технологическими процессами, в том числе с использованием радиочастотного спектра без предоставления услуг связи третьим лицам, </w:t>
      </w:r>
      <w:r>
        <w:br/>
      </w:r>
      <w:r>
        <w:rPr>
          <w:rFonts w:ascii="Times New Roman"/>
          <w:b w:val="false"/>
          <w:i w:val="false"/>
          <w:color w:val="000000"/>
          <w:sz w:val="28"/>
        </w:rPr>
        <w:t xml:space="preserve">
а также без использования услуг связи, предоставляемых на территории </w:t>
      </w:r>
      <w:r>
        <w:br/>
      </w:r>
      <w:r>
        <w:rPr>
          <w:rFonts w:ascii="Times New Roman"/>
          <w:b w:val="false"/>
          <w:i w:val="false"/>
          <w:color w:val="000000"/>
          <w:sz w:val="28"/>
        </w:rPr>
        <w:t xml:space="preserve">
Республики Казахстан операторами связи - нерезидентами Республики Казахстан; </w:t>
      </w:r>
      <w:r>
        <w:br/>
      </w:r>
      <w:r>
        <w:rPr>
          <w:rFonts w:ascii="Times New Roman"/>
          <w:b w:val="false"/>
          <w:i w:val="false"/>
          <w:color w:val="000000"/>
          <w:sz w:val="28"/>
        </w:rPr>
        <w:t xml:space="preserve">
      3) по созданию и эксплуатации сетей мобильной телекоммуникационной связи (в том числе подвижной радио/радиотелефонной, транкинговой и пейджинговой связи), не имеющих присоединения к сети телекоммуникаций общего пользования и предназначенных для реализации основного вида деятельности, не связанного с деятельностью в области связи. </w:t>
      </w:r>
      <w:r>
        <w:br/>
      </w:r>
      <w:r>
        <w:rPr>
          <w:rFonts w:ascii="Times New Roman"/>
          <w:b w:val="false"/>
          <w:i w:val="false"/>
          <w:color w:val="000000"/>
          <w:sz w:val="28"/>
        </w:rPr>
        <w:t xml:space="preserve">
      Для использования полос частот, радиочастот (радиочастотных каналов) в случаях, предусмотренных подпунктами 2), 3) пункта 4  </w:t>
      </w:r>
      <w:r>
        <w:rPr>
          <w:rFonts w:ascii="Times New Roman"/>
          <w:b w:val="false"/>
          <w:i w:val="false"/>
          <w:color w:val="000000"/>
          <w:sz w:val="28"/>
        </w:rPr>
        <w:t xml:space="preserve">статьи 38 </w:t>
      </w:r>
      <w:r>
        <w:rPr>
          <w:rFonts w:ascii="Times New Roman"/>
          <w:b w:val="false"/>
          <w:i w:val="false"/>
          <w:color w:val="000000"/>
          <w:sz w:val="28"/>
        </w:rPr>
        <w:t xml:space="preserve"> настоящего Закона, уполномоченным органом в области связи выдается разрешение на использование радиочастотного спектра в соответствии с законодательством Республики Казахстан в области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39. Лицензирование деятельности в сфере сельского </w:t>
      </w:r>
      <w:r>
        <w:br/>
      </w:r>
      <w:r>
        <w:rPr>
          <w:rFonts w:ascii="Times New Roman"/>
          <w:b w:val="false"/>
          <w:i w:val="false"/>
          <w:color w:val="000000"/>
          <w:sz w:val="28"/>
        </w:rPr>
        <w:t>
</w:t>
      </w:r>
      <w:r>
        <w:rPr>
          <w:rFonts w:ascii="Times New Roman"/>
          <w:b/>
          <w:i w:val="false"/>
          <w:color w:val="000080"/>
          <w:sz w:val="28"/>
        </w:rPr>
        <w:t xml:space="preserve">хозяйства, землеустройства, геодезии и картографии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Производство землеустроительных, топографо-геодезических и картографических работ специального и (или) отраслевого назначения: </w:t>
      </w:r>
      <w:r>
        <w:br/>
      </w:r>
      <w:r>
        <w:rPr>
          <w:rFonts w:ascii="Times New Roman"/>
          <w:b w:val="false"/>
          <w:i w:val="false"/>
          <w:color w:val="000000"/>
          <w:sz w:val="28"/>
        </w:rPr>
        <w:t xml:space="preserve">
      Данный вид деятельности включает следующие подвиды: </w:t>
      </w:r>
      <w:r>
        <w:br/>
      </w:r>
      <w:r>
        <w:rPr>
          <w:rFonts w:ascii="Times New Roman"/>
          <w:b w:val="false"/>
          <w:i w:val="false"/>
          <w:color w:val="000000"/>
          <w:sz w:val="28"/>
        </w:rPr>
        <w:t xml:space="preserve">
      1) производство землеустроительных работ; </w:t>
      </w:r>
      <w:r>
        <w:br/>
      </w:r>
      <w:r>
        <w:rPr>
          <w:rFonts w:ascii="Times New Roman"/>
          <w:b w:val="false"/>
          <w:i w:val="false"/>
          <w:color w:val="000000"/>
          <w:sz w:val="28"/>
        </w:rPr>
        <w:t xml:space="preserve">
      2) производство топографо-геодезических работ; </w:t>
      </w:r>
      <w:r>
        <w:br/>
      </w:r>
      <w:r>
        <w:rPr>
          <w:rFonts w:ascii="Times New Roman"/>
          <w:b w:val="false"/>
          <w:i w:val="false"/>
          <w:color w:val="000000"/>
          <w:sz w:val="28"/>
        </w:rPr>
        <w:t xml:space="preserve">
      3) производство картографических работ. </w:t>
      </w:r>
      <w:r>
        <w:br/>
      </w:r>
      <w:r>
        <w:rPr>
          <w:rFonts w:ascii="Times New Roman"/>
          <w:b w:val="false"/>
          <w:i w:val="false"/>
          <w:color w:val="000000"/>
          <w:sz w:val="28"/>
        </w:rPr>
        <w:t xml:space="preserve">
      2. Приемка, взвешивание, сушка, очистка, хранение и отгрузка зерна. </w:t>
      </w:r>
      <w:r>
        <w:br/>
      </w:r>
      <w:r>
        <w:rPr>
          <w:rFonts w:ascii="Times New Roman"/>
          <w:b w:val="false"/>
          <w:i w:val="false"/>
          <w:color w:val="000000"/>
          <w:sz w:val="28"/>
        </w:rPr>
        <w:t xml:space="preserve">
      3. Деятельность по реализации зерна на экспорт. </w:t>
      </w:r>
      <w:r>
        <w:br/>
      </w:r>
      <w:r>
        <w:rPr>
          <w:rFonts w:ascii="Times New Roman"/>
          <w:b w:val="false"/>
          <w:i w:val="false"/>
          <w:color w:val="000000"/>
          <w:sz w:val="28"/>
        </w:rPr>
        <w:t xml:space="preserve">
      4. Первичная переработка хлопка-сырца в хлопок-волокно.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40. Лицензирование деятельности в сфере охраны </w:t>
      </w:r>
      <w:r>
        <w:br/>
      </w:r>
      <w:r>
        <w:rPr>
          <w:rFonts w:ascii="Times New Roman"/>
          <w:b w:val="false"/>
          <w:i w:val="false"/>
          <w:color w:val="000000"/>
          <w:sz w:val="28"/>
        </w:rPr>
        <w:t>
</w:t>
      </w:r>
      <w:r>
        <w:rPr>
          <w:rFonts w:ascii="Times New Roman"/>
          <w:b/>
          <w:i w:val="false"/>
          <w:color w:val="000080"/>
          <w:sz w:val="28"/>
        </w:rPr>
        <w:t xml:space="preserve">окружающей среды </w:t>
      </w:r>
    </w:p>
    <w:p>
      <w:pPr>
        <w:spacing w:after="0"/>
        <w:ind w:left="0"/>
        <w:jc w:val="both"/>
      </w:pPr>
      <w:r>
        <w:rPr>
          <w:rFonts w:ascii="Times New Roman"/>
          <w:b w:val="false"/>
          <w:i w:val="false"/>
          <w:color w:val="000000"/>
          <w:sz w:val="28"/>
        </w:rPr>
        <w:t xml:space="preserve">      Наличие лицензии требуется для занятия природоохранным проектированием, нормированием и работами в области экологической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41. Лицензирование деятельности в сфере </w:t>
      </w:r>
      <w:r>
        <w:br/>
      </w:r>
      <w:r>
        <w:rPr>
          <w:rFonts w:ascii="Times New Roman"/>
          <w:b w:val="false"/>
          <w:i w:val="false"/>
          <w:color w:val="000000"/>
          <w:sz w:val="28"/>
        </w:rPr>
        <w:t>
</w:t>
      </w:r>
      <w:r>
        <w:rPr>
          <w:rFonts w:ascii="Times New Roman"/>
          <w:b/>
          <w:i w:val="false"/>
          <w:color w:val="000080"/>
          <w:sz w:val="28"/>
        </w:rPr>
        <w:t xml:space="preserve">обслуживания физических и юридических лиц </w:t>
      </w:r>
    </w:p>
    <w:p>
      <w:pPr>
        <w:spacing w:after="0"/>
        <w:ind w:left="0"/>
        <w:jc w:val="both"/>
      </w:pPr>
      <w:r>
        <w:rPr>
          <w:rFonts w:ascii="Times New Roman"/>
          <w:b w:val="false"/>
          <w:i w:val="false"/>
          <w:color w:val="000000"/>
          <w:sz w:val="28"/>
        </w:rPr>
        <w:t xml:space="preserve">      Наличие лицензии требуется для занятия следующими видами деятельности: </w:t>
      </w:r>
      <w:r>
        <w:br/>
      </w:r>
      <w:r>
        <w:rPr>
          <w:rFonts w:ascii="Times New Roman"/>
          <w:b w:val="false"/>
          <w:i w:val="false"/>
          <w:color w:val="000000"/>
          <w:sz w:val="28"/>
        </w:rPr>
        <w:t xml:space="preserve">
      1. Физкультурно-оздоровительные, спортивные услуги, за исключением деятельности в организациях образования. </w:t>
      </w:r>
      <w:r>
        <w:br/>
      </w:r>
      <w:r>
        <w:rPr>
          <w:rFonts w:ascii="Times New Roman"/>
          <w:b w:val="false"/>
          <w:i w:val="false"/>
          <w:color w:val="000000"/>
          <w:sz w:val="28"/>
        </w:rPr>
        <w:t xml:space="preserve">
      2. Управление имуществом и делами неплатежеспособных должников в процедурах банкротства. </w:t>
      </w:r>
      <w:r>
        <w:br/>
      </w:r>
      <w:r>
        <w:rPr>
          <w:rFonts w:ascii="Times New Roman"/>
          <w:b w:val="false"/>
          <w:i w:val="false"/>
          <w:color w:val="000000"/>
          <w:sz w:val="28"/>
        </w:rPr>
        <w:t xml:space="preserve">
      3. Оценка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xml:space="preserve">
      4. Оценка интеллектуальной собственности, стоимости нематериальных активов. </w:t>
      </w:r>
      <w:r>
        <w:br/>
      </w:r>
      <w:r>
        <w:rPr>
          <w:rFonts w:ascii="Times New Roman"/>
          <w:b w:val="false"/>
          <w:i w:val="false"/>
          <w:color w:val="000000"/>
          <w:sz w:val="28"/>
        </w:rPr>
        <w:t xml:space="preserve">
      5. Осуществление охранной деятельности юридическими и физическими лицами. </w:t>
      </w:r>
      <w:r>
        <w:br/>
      </w:r>
      <w:r>
        <w:rPr>
          <w:rFonts w:ascii="Times New Roman"/>
          <w:b w:val="false"/>
          <w:i w:val="false"/>
          <w:color w:val="000000"/>
          <w:sz w:val="28"/>
        </w:rPr>
        <w:t xml:space="preserve">
      6. Оказание негосударственными субъектами юридических услуг, связанных с сыскной (детективной) деятельностью. </w:t>
      </w:r>
      <w:r>
        <w:br/>
      </w:r>
      <w:r>
        <w:rPr>
          <w:rFonts w:ascii="Times New Roman"/>
          <w:b w:val="false"/>
          <w:i w:val="false"/>
          <w:color w:val="000000"/>
          <w:sz w:val="28"/>
        </w:rPr>
        <w:t xml:space="preserve">
      7. Деятельность в сфере игорного бизнеса. </w:t>
      </w:r>
      <w:r>
        <w:br/>
      </w:r>
      <w:r>
        <w:rPr>
          <w:rFonts w:ascii="Times New Roman"/>
          <w:b w:val="false"/>
          <w:i w:val="false"/>
          <w:color w:val="000000"/>
          <w:sz w:val="28"/>
        </w:rPr>
        <w:t xml:space="preserve">
      Сфера игорного бизнеса включает следующие объекты: </w:t>
      </w:r>
      <w:r>
        <w:br/>
      </w:r>
      <w:r>
        <w:rPr>
          <w:rFonts w:ascii="Times New Roman"/>
          <w:b w:val="false"/>
          <w:i w:val="false"/>
          <w:color w:val="000000"/>
          <w:sz w:val="28"/>
        </w:rPr>
        <w:t xml:space="preserve">
      1) казино; </w:t>
      </w:r>
      <w:r>
        <w:br/>
      </w:r>
      <w:r>
        <w:rPr>
          <w:rFonts w:ascii="Times New Roman"/>
          <w:b w:val="false"/>
          <w:i w:val="false"/>
          <w:color w:val="000000"/>
          <w:sz w:val="28"/>
        </w:rPr>
        <w:t xml:space="preserve">
      2) тотализатор; </w:t>
      </w:r>
      <w:r>
        <w:br/>
      </w:r>
      <w:r>
        <w:rPr>
          <w:rFonts w:ascii="Times New Roman"/>
          <w:b w:val="false"/>
          <w:i w:val="false"/>
          <w:color w:val="000000"/>
          <w:sz w:val="28"/>
        </w:rPr>
        <w:t xml:space="preserve">
      3) букмекерская контора; </w:t>
      </w:r>
      <w:r>
        <w:br/>
      </w:r>
      <w:r>
        <w:rPr>
          <w:rFonts w:ascii="Times New Roman"/>
          <w:b w:val="false"/>
          <w:i w:val="false"/>
          <w:color w:val="000000"/>
          <w:sz w:val="28"/>
        </w:rPr>
        <w:t xml:space="preserve">
      4) игорное заведение, расположенное в отдельном помещении либо в нескольких взаимосвязанных помещениях, в которых для проведения азартных игр используются только игровые автоматы с денежным выигрышем. </w:t>
      </w:r>
      <w:r>
        <w:br/>
      </w:r>
      <w:r>
        <w:rPr>
          <w:rFonts w:ascii="Times New Roman"/>
          <w:b w:val="false"/>
          <w:i w:val="false"/>
          <w:color w:val="000000"/>
          <w:sz w:val="28"/>
        </w:rPr>
        <w:t xml:space="preserve">
      8. Вывоз рабочей силы из Республики Казахстан за границу. </w:t>
      </w:r>
      <w:r>
        <w:br/>
      </w:r>
      <w:r>
        <w:rPr>
          <w:rFonts w:ascii="Times New Roman"/>
          <w:b w:val="false"/>
          <w:i w:val="false"/>
          <w:color w:val="000000"/>
          <w:sz w:val="28"/>
        </w:rPr>
        <w:t xml:space="preserve">
      9. Туроператорская, турагентская деятельность, услуги инструктора туризма. </w:t>
      </w:r>
      <w:r>
        <w:br/>
      </w:r>
      <w:r>
        <w:rPr>
          <w:rFonts w:ascii="Times New Roman"/>
          <w:b w:val="false"/>
          <w:i w:val="false"/>
          <w:color w:val="000000"/>
          <w:sz w:val="28"/>
        </w:rPr>
        <w:t xml:space="preserve">
      10. Аудиторская деятельность. </w:t>
      </w:r>
      <w:r>
        <w:br/>
      </w:r>
      <w:r>
        <w:rPr>
          <w:rFonts w:ascii="Times New Roman"/>
          <w:b w:val="false"/>
          <w:i w:val="false"/>
          <w:color w:val="000000"/>
          <w:sz w:val="28"/>
        </w:rPr>
        <w:t xml:space="preserve">
      11. Экологическая аудиторская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42. Лицензирование деятельности в сфере транспорта </w:t>
      </w:r>
    </w:p>
    <w:p>
      <w:pPr>
        <w:spacing w:after="0"/>
        <w:ind w:left="0"/>
        <w:jc w:val="both"/>
      </w:pPr>
      <w:r>
        <w:rPr>
          <w:rFonts w:ascii="Times New Roman"/>
          <w:b w:val="false"/>
          <w:i w:val="false"/>
          <w:color w:val="000000"/>
          <w:sz w:val="28"/>
        </w:rPr>
        <w:t xml:space="preserve">      Наличие лицензии требуется для занятии следующими видами деятельности: </w:t>
      </w:r>
      <w:r>
        <w:br/>
      </w:r>
      <w:r>
        <w:rPr>
          <w:rFonts w:ascii="Times New Roman"/>
          <w:b w:val="false"/>
          <w:i w:val="false"/>
          <w:color w:val="000000"/>
          <w:sz w:val="28"/>
        </w:rPr>
        <w:t xml:space="preserve">
      1. Изготовление и ремонт железнодорожного подвижного состава; изготовление и ремонт специальных контейнеров, применяемых для перевозок опасных грузов. </w:t>
      </w:r>
      <w:r>
        <w:br/>
      </w:r>
      <w:r>
        <w:rPr>
          <w:rFonts w:ascii="Times New Roman"/>
          <w:b w:val="false"/>
          <w:i w:val="false"/>
          <w:color w:val="000000"/>
          <w:sz w:val="28"/>
        </w:rPr>
        <w:t xml:space="preserve">
      2. Деятельность морских и речных портов, связанная с обслуживанием морских и речных судов, пассажиров и грузов. </w:t>
      </w:r>
      <w:r>
        <w:br/>
      </w:r>
      <w:r>
        <w:rPr>
          <w:rFonts w:ascii="Times New Roman"/>
          <w:b w:val="false"/>
          <w:i w:val="false"/>
          <w:color w:val="000000"/>
          <w:sz w:val="28"/>
        </w:rPr>
        <w:t xml:space="preserve">
      3. Деятельность, связанная с обеспечением безопасности дорожного движения: установка, монтаж, ремонт, эксплуатация технических средств регулирования дорожным движением. </w:t>
      </w:r>
      <w:r>
        <w:br/>
      </w:r>
      <w:r>
        <w:rPr>
          <w:rFonts w:ascii="Times New Roman"/>
          <w:b w:val="false"/>
          <w:i w:val="false"/>
          <w:color w:val="000000"/>
          <w:sz w:val="28"/>
        </w:rPr>
        <w:t xml:space="preserve">
      4. Перевозка пассажиров и грузов железнодорожным, морским, речным, автомобильным транспортом.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43. Лицензирование валютных операции и </w:t>
      </w:r>
      <w:r>
        <w:br/>
      </w:r>
      <w:r>
        <w:rPr>
          <w:rFonts w:ascii="Times New Roman"/>
          <w:b w:val="false"/>
          <w:i w:val="false"/>
          <w:color w:val="000000"/>
          <w:sz w:val="28"/>
        </w:rPr>
        <w:t>
</w:t>
      </w:r>
      <w:r>
        <w:rPr>
          <w:rFonts w:ascii="Times New Roman"/>
          <w:b/>
          <w:i w:val="false"/>
          <w:color w:val="000080"/>
          <w:sz w:val="28"/>
        </w:rPr>
        <w:t xml:space="preserve">деятельности, связанной с использованием валютных ценностей </w:t>
      </w:r>
    </w:p>
    <w:p>
      <w:pPr>
        <w:spacing w:after="0"/>
        <w:ind w:left="0"/>
        <w:jc w:val="both"/>
      </w:pPr>
      <w:r>
        <w:rPr>
          <w:rFonts w:ascii="Times New Roman"/>
          <w:b w:val="false"/>
          <w:i w:val="false"/>
          <w:color w:val="000000"/>
          <w:sz w:val="28"/>
        </w:rPr>
        <w:t xml:space="preserve">      Лицензированию подлежат следующие  виды валютных операции и деятельности, связанной с использованием валютных ценностей: </w:t>
      </w:r>
      <w:r>
        <w:br/>
      </w:r>
      <w:r>
        <w:rPr>
          <w:rFonts w:ascii="Times New Roman"/>
          <w:b w:val="false"/>
          <w:i w:val="false"/>
          <w:color w:val="000000"/>
          <w:sz w:val="28"/>
        </w:rPr>
        <w:t xml:space="preserve">
      1) осуществление розничной торговли и оказание услуг за наличную иностранную валюту; </w:t>
      </w:r>
      <w:r>
        <w:br/>
      </w:r>
      <w:r>
        <w:rPr>
          <w:rFonts w:ascii="Times New Roman"/>
          <w:b w:val="false"/>
          <w:i w:val="false"/>
          <w:color w:val="000000"/>
          <w:sz w:val="28"/>
        </w:rPr>
        <w:t xml:space="preserve">
      2) осуществление валютных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6. Лицензирование экспорта и импорта товаров </w:t>
      </w:r>
    </w:p>
    <w:p>
      <w:pPr>
        <w:spacing w:after="0"/>
        <w:ind w:left="0"/>
        <w:jc w:val="both"/>
      </w:pPr>
      <w:r>
        <w:rPr>
          <w:rFonts w:ascii="Times New Roman"/>
          <w:b/>
          <w:i w:val="false"/>
          <w:color w:val="000080"/>
          <w:sz w:val="28"/>
        </w:rPr>
        <w:t xml:space="preserve">Статья 44. Общие положения </w:t>
      </w:r>
    </w:p>
    <w:p>
      <w:pPr>
        <w:spacing w:after="0"/>
        <w:ind w:left="0"/>
        <w:jc w:val="both"/>
      </w:pPr>
      <w:r>
        <w:rPr>
          <w:rFonts w:ascii="Times New Roman"/>
          <w:b w:val="false"/>
          <w:i w:val="false"/>
          <w:color w:val="000000"/>
          <w:sz w:val="28"/>
        </w:rPr>
        <w:t xml:space="preserve">      Лицензирование экспорта и импорта товаров - процедура представления соответствующему уполномоченному органу заявления и соответствующей документации (отличной от требуемой для таможенных целей) в качестве предварительного условия для получения лицензии и ввоза на таможенную территорию Республики Казахстан или вывоза товаров с таможенной территории Республики Казахстан. </w:t>
      </w:r>
      <w:r>
        <w:br/>
      </w:r>
      <w:r>
        <w:rPr>
          <w:rFonts w:ascii="Times New Roman"/>
          <w:b w:val="false"/>
          <w:i w:val="false"/>
          <w:color w:val="000000"/>
          <w:sz w:val="28"/>
        </w:rPr>
        <w:t xml:space="preserve">
      При этом, лицензирование экспорта и импорта товаров не должно иметь более ограничивающего или искажающего воздействия на импорт и/или экспорт товаров, чем цели, во исполнение которых данные ограничения были введены.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45. Лицензирование экспорта и импорта отдельных товаров </w:t>
      </w:r>
    </w:p>
    <w:p>
      <w:pPr>
        <w:spacing w:after="0"/>
        <w:ind w:left="0"/>
        <w:jc w:val="both"/>
      </w:pPr>
      <w:r>
        <w:rPr>
          <w:rFonts w:ascii="Times New Roman"/>
          <w:b w:val="false"/>
          <w:i w:val="false"/>
          <w:color w:val="000000"/>
          <w:sz w:val="28"/>
        </w:rPr>
        <w:t xml:space="preserve">      1. Перечень товаров, порядок выдачи и оформления лицензий импорта и/или экспорта товаров устанавливаются Правительством Республики Казахстан. </w:t>
      </w:r>
      <w:r>
        <w:br/>
      </w:r>
      <w:r>
        <w:rPr>
          <w:rFonts w:ascii="Times New Roman"/>
          <w:b w:val="false"/>
          <w:i w:val="false"/>
          <w:color w:val="000000"/>
          <w:sz w:val="28"/>
        </w:rPr>
        <w:t xml:space="preserve">
      2. Лицензия выдается заявителю на период календарного года для осуществления импорта и/или экспорта товаров - по каждой отдельной сделке. </w:t>
      </w:r>
      <w:r>
        <w:br/>
      </w:r>
      <w:r>
        <w:rPr>
          <w:rFonts w:ascii="Times New Roman"/>
          <w:b w:val="false"/>
          <w:i w:val="false"/>
          <w:color w:val="000000"/>
          <w:sz w:val="28"/>
        </w:rPr>
        <w:t xml:space="preserve">
      Лицензии выдаются на один вид товара, независимо от количества его наименований, включенных в контракт. </w:t>
      </w:r>
      <w:r>
        <w:br/>
      </w:r>
      <w:r>
        <w:rPr>
          <w:rFonts w:ascii="Times New Roman"/>
          <w:b w:val="false"/>
          <w:i w:val="false"/>
          <w:color w:val="000000"/>
          <w:sz w:val="28"/>
        </w:rPr>
        <w:t xml:space="preserve">
      Для лиц, осуществляющих отдельные виды деятельности по генеральной лицензии, лицензия на импорт отдельных товаров, постоянно используемых в данном виде деятельности, выдается (на объем ежегодного импорта независимо от числа контрактов) без ограничения срока действия. </w:t>
      </w:r>
      <w:r>
        <w:br/>
      </w:r>
      <w:r>
        <w:rPr>
          <w:rFonts w:ascii="Times New Roman"/>
          <w:b w:val="false"/>
          <w:i w:val="false"/>
          <w:color w:val="000000"/>
          <w:sz w:val="28"/>
        </w:rPr>
        <w:t xml:space="preserve">
      3. По мотивированной просьбе заявителя срок действия разовой лицензии может быть продлен. </w:t>
      </w:r>
      <w:r>
        <w:br/>
      </w:r>
      <w:r>
        <w:rPr>
          <w:rFonts w:ascii="Times New Roman"/>
          <w:b w:val="false"/>
          <w:i w:val="false"/>
          <w:color w:val="000000"/>
          <w:sz w:val="28"/>
        </w:rPr>
        <w:t xml:space="preserve">
      Разовые лицензии являются разрешением на экспорт и импорт товаров в указанные в них сроки и служат основанием для таможенного оформления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46. Лицензирование экспорта товаров </w:t>
      </w:r>
    </w:p>
    <w:p>
      <w:pPr>
        <w:spacing w:after="0"/>
        <w:ind w:left="0"/>
        <w:jc w:val="both"/>
      </w:pPr>
      <w:r>
        <w:rPr>
          <w:rFonts w:ascii="Times New Roman"/>
          <w:b w:val="false"/>
          <w:i w:val="false"/>
          <w:color w:val="000000"/>
          <w:sz w:val="28"/>
        </w:rPr>
        <w:t xml:space="preserve">       1. Лицензирование экспорта товаров может иметь место в случаях, если: </w:t>
      </w:r>
      <w:r>
        <w:br/>
      </w:r>
      <w:r>
        <w:rPr>
          <w:rFonts w:ascii="Times New Roman"/>
          <w:b w:val="false"/>
          <w:i w:val="false"/>
          <w:color w:val="000000"/>
          <w:sz w:val="28"/>
        </w:rPr>
        <w:t xml:space="preserve">
      1) предметом экспорта являются товары, продажа (реализация) или использование которых на внутреннем рынке осуществляется на основании лицензии; </w:t>
      </w:r>
      <w:r>
        <w:br/>
      </w:r>
      <w:r>
        <w:rPr>
          <w:rFonts w:ascii="Times New Roman"/>
          <w:b w:val="false"/>
          <w:i w:val="false"/>
          <w:color w:val="000000"/>
          <w:sz w:val="28"/>
        </w:rPr>
        <w:t xml:space="preserve">
      2) производство и реализация данного товара являются монополией государства. Отнесение отдельных видов деятельности к государственной монополии осуществляется законодательством Республики Казахстан о государственной монополии. </w:t>
      </w:r>
      <w:r>
        <w:br/>
      </w:r>
      <w:r>
        <w:rPr>
          <w:rFonts w:ascii="Times New Roman"/>
          <w:b w:val="false"/>
          <w:i w:val="false"/>
          <w:color w:val="000000"/>
          <w:sz w:val="28"/>
        </w:rPr>
        <w:t xml:space="preserve">
      2. Введение лицензионного порядка на экспорт товаров по иным основаниям, в том числе по мотивам защиты внутреннего товарного и продовольственного рынков в интересах потребителей и ограничения в связи с этим вывоза дефицитных товаров за рубеж, устанавливается Правительством Республики Казахстан. </w:t>
      </w:r>
      <w:r>
        <w:br/>
      </w:r>
      <w:r>
        <w:rPr>
          <w:rFonts w:ascii="Times New Roman"/>
          <w:b w:val="false"/>
          <w:i w:val="false"/>
          <w:color w:val="000000"/>
          <w:sz w:val="28"/>
        </w:rPr>
        <w:t xml:space="preserve">
      3. Лицензии, выданные на вывоз товара в одно государство, не могут быть использованы для вывоза этого товара в другое государство.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47. Лицензирование импорта товаров </w:t>
      </w:r>
    </w:p>
    <w:p>
      <w:pPr>
        <w:spacing w:after="0"/>
        <w:ind w:left="0"/>
        <w:jc w:val="both"/>
      </w:pPr>
      <w:r>
        <w:rPr>
          <w:rFonts w:ascii="Times New Roman"/>
          <w:b w:val="false"/>
          <w:i w:val="false"/>
          <w:color w:val="000000"/>
          <w:sz w:val="28"/>
        </w:rPr>
        <w:t xml:space="preserve">      Лицензирование импорта товаров осуществляется при введении временных количественных ограничений импорта отдельных видов товаров, а также по соображениям безопасности государства, жизни или здоровья граждан, окружающей среды. </w:t>
      </w:r>
      <w:r>
        <w:br/>
      </w:r>
      <w:r>
        <w:rPr>
          <w:rFonts w:ascii="Times New Roman"/>
          <w:b w:val="false"/>
          <w:i w:val="false"/>
          <w:color w:val="000000"/>
          <w:sz w:val="28"/>
        </w:rPr>
        <w:t xml:space="preserve">
      При лицензировании импорта товаров срок рассмотрения заявлений не должен превышать тридцать рабочих дней, если заявления рассматриваются в порядке поступления, и шестьдесят рабочих дней, если все заявления рассматриваются одновременно. </w:t>
      </w:r>
      <w:r>
        <w:br/>
      </w:r>
      <w:r>
        <w:rPr>
          <w:rFonts w:ascii="Times New Roman"/>
          <w:b w:val="false"/>
          <w:i w:val="false"/>
          <w:color w:val="000000"/>
          <w:sz w:val="28"/>
        </w:rPr>
        <w:t xml:space="preserve">
      В случае, если заявления рассматриваются одновременно, период обработки заявлений считается начинающимся в день, следующий за конечной датой объявленного срока для подачи заявлений.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48. Автоматическое лицензирование импорта </w:t>
      </w:r>
      <w:r>
        <w:br/>
      </w:r>
      <w:r>
        <w:rPr>
          <w:rFonts w:ascii="Times New Roman"/>
          <w:b w:val="false"/>
          <w:i w:val="false"/>
          <w:color w:val="000000"/>
          <w:sz w:val="28"/>
        </w:rPr>
        <w:t>
</w:t>
      </w:r>
      <w:r>
        <w:rPr>
          <w:rFonts w:ascii="Times New Roman"/>
          <w:b/>
          <w:i w:val="false"/>
          <w:color w:val="000080"/>
          <w:sz w:val="28"/>
        </w:rPr>
        <w:t xml:space="preserve">отдельных товаров </w:t>
      </w:r>
    </w:p>
    <w:p>
      <w:pPr>
        <w:spacing w:after="0"/>
        <w:ind w:left="0"/>
        <w:jc w:val="both"/>
      </w:pPr>
      <w:r>
        <w:rPr>
          <w:rFonts w:ascii="Times New Roman"/>
          <w:b w:val="false"/>
          <w:i w:val="false"/>
          <w:color w:val="000000"/>
          <w:sz w:val="28"/>
        </w:rPr>
        <w:t xml:space="preserve">      Автоматическое лицензирование импорта - лицензирование, не ограничивающее импорт, при котором одобрение заявления дается во всех случаях. При этом любое лицо, фирма или учреждение, которое выполняет юридические требования импортирующего члена для осуществления импортных операций, равным образом обладает правом на обращение и получение лицензии на импорт. Заявления на получение лицензий могут подаваться в любой рабочий день до таможенной очистки товаров и заявления на получение лицензий, если они представлены в надлежащей и полной форме, утверждаются немедленно по получению, в течение максимального срока в 10 рабочих дней. </w:t>
      </w:r>
      <w:r>
        <w:br/>
      </w:r>
      <w:r>
        <w:rPr>
          <w:rFonts w:ascii="Times New Roman"/>
          <w:b w:val="false"/>
          <w:i w:val="false"/>
          <w:color w:val="000000"/>
          <w:sz w:val="28"/>
        </w:rPr>
        <w:t xml:space="preserve">
      Перечень товаров, подлежащих автоматическому лицензированию импорта, а также порядок выдачи и оформления лицензии утверждаются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7. Условия и порядок выдачи лицензий и/или </w:t>
      </w:r>
      <w:r>
        <w:br/>
      </w:r>
      <w:r>
        <w:rPr>
          <w:rFonts w:ascii="Times New Roman"/>
          <w:b w:val="false"/>
          <w:i w:val="false"/>
          <w:color w:val="000000"/>
          <w:sz w:val="28"/>
        </w:rPr>
        <w:t>
</w:t>
      </w:r>
      <w:r>
        <w:rPr>
          <w:rFonts w:ascii="Times New Roman"/>
          <w:b/>
          <w:i w:val="false"/>
          <w:color w:val="000080"/>
          <w:sz w:val="28"/>
        </w:rPr>
        <w:t xml:space="preserve">приложения к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49. Условия выдачи лицензии и </w:t>
      </w:r>
      <w:r>
        <w:br/>
      </w:r>
      <w:r>
        <w:rPr>
          <w:rFonts w:ascii="Times New Roman"/>
          <w:b w:val="false"/>
          <w:i w:val="false"/>
          <w:color w:val="000000"/>
          <w:sz w:val="28"/>
        </w:rPr>
        <w:t>
</w:t>
      </w:r>
      <w:r>
        <w:rPr>
          <w:rFonts w:ascii="Times New Roman"/>
          <w:b/>
          <w:i w:val="false"/>
          <w:color w:val="000080"/>
          <w:sz w:val="28"/>
        </w:rPr>
        <w:t xml:space="preserve">приложения к лицензии </w:t>
      </w:r>
    </w:p>
    <w:p>
      <w:pPr>
        <w:spacing w:after="0"/>
        <w:ind w:left="0"/>
        <w:jc w:val="both"/>
      </w:pPr>
      <w:r>
        <w:rPr>
          <w:rFonts w:ascii="Times New Roman"/>
          <w:b w:val="false"/>
          <w:i w:val="false"/>
          <w:color w:val="000000"/>
          <w:sz w:val="28"/>
        </w:rPr>
        <w:t xml:space="preserve">      1. На перечень работ и услуг, местоположение производственной базы (в случае ее наличия), филиалы юридического лица, находящиеся на территории Республики Казахстан, лицензиаром которых является центральный государственный орган или ведомство центрального государственного органа, приложение к лицензии выдается центральным государственным органом или ведомством центрального государственного органа. </w:t>
      </w:r>
      <w:r>
        <w:br/>
      </w:r>
      <w:r>
        <w:rPr>
          <w:rFonts w:ascii="Times New Roman"/>
          <w:b w:val="false"/>
          <w:i w:val="false"/>
          <w:color w:val="000000"/>
          <w:sz w:val="28"/>
        </w:rPr>
        <w:t xml:space="preserve">
      В случае если лицензиар - местный исполнительный орган области (города республиканского значения, столицы), исполнительный орган, финансируемый из местного бюджета: </w:t>
      </w:r>
      <w:r>
        <w:br/>
      </w:r>
      <w:r>
        <w:rPr>
          <w:rFonts w:ascii="Times New Roman"/>
          <w:b w:val="false"/>
          <w:i w:val="false"/>
          <w:color w:val="000000"/>
          <w:sz w:val="28"/>
        </w:rPr>
        <w:t xml:space="preserve">
      1) в пределах своей компетенции выдает лицензии с включением в приложение к лицензии перечня работ и услуг, местоположения производственной базы (в случае ее наличия), филиала юридического лица; </w:t>
      </w:r>
      <w:r>
        <w:br/>
      </w:r>
      <w:r>
        <w:rPr>
          <w:rFonts w:ascii="Times New Roman"/>
          <w:b w:val="false"/>
          <w:i w:val="false"/>
          <w:color w:val="000000"/>
          <w:sz w:val="28"/>
        </w:rPr>
        <w:t xml:space="preserve">
      2) филиалы юридического лица, находящиеся в других регионах, включаются в сферу данной лицензии на основании приложения к лицензии, выданной соответствующим лицензиаром по месту учетной регистрации филиала. </w:t>
      </w:r>
      <w:r>
        <w:br/>
      </w:r>
      <w:r>
        <w:rPr>
          <w:rFonts w:ascii="Times New Roman"/>
          <w:b w:val="false"/>
          <w:i w:val="false"/>
          <w:color w:val="000000"/>
          <w:sz w:val="28"/>
        </w:rPr>
        <w:t xml:space="preserve">
      2. Лицензиарам - местным исполнительным органам области (города республиканского значения, столицы), исполнительным органам, финансируемым из местного бюджета, запрещается выдача лицензий юридическим или физическим лицам, государственная регистрация которых осуществлена за пределами территории, находящейся в ведении данного лицензиара. </w:t>
      </w:r>
      <w:r>
        <w:br/>
      </w:r>
      <w:r>
        <w:rPr>
          <w:rFonts w:ascii="Times New Roman"/>
          <w:b w:val="false"/>
          <w:i w:val="false"/>
          <w:color w:val="000000"/>
          <w:sz w:val="28"/>
        </w:rPr>
        <w:t xml:space="preserve">
      3. Порядок и условия выдачи, отказа в выдаче, приостановления, прекращения действия лицензий на право занятия деятельностью в финансовой сфере и деятельности, связанной с концентрацией финансовых ресурсов, устанавливаются Национальным Банком Республики Казахстан и уполномоченным органом по регулированию и надзору финансового рынка и финансовых организаций в соответствии с законодательными актами Республики Казахстан. </w:t>
      </w:r>
      <w:r>
        <w:br/>
      </w:r>
      <w:r>
        <w:rPr>
          <w:rFonts w:ascii="Times New Roman"/>
          <w:b w:val="false"/>
          <w:i w:val="false"/>
          <w:color w:val="000000"/>
          <w:sz w:val="28"/>
        </w:rPr>
        <w:t xml:space="preserve">
      Порядок и условия выдачи, отказа в выдаче, прекращения действия лицензий на право занятия деятельностью, связанной с использованием валютных ценностей и на осуществление валютных операций, а также перечень таких операций, устанавливаются Национальным Банком Республики Казахстан в соответствии с законодательными актами Республики Казахстан в области валютного регулирования и контроля. </w:t>
      </w:r>
      <w:r>
        <w:br/>
      </w:r>
      <w:r>
        <w:rPr>
          <w:rFonts w:ascii="Times New Roman"/>
          <w:b w:val="false"/>
          <w:i w:val="false"/>
          <w:color w:val="000000"/>
          <w:sz w:val="28"/>
        </w:rPr>
        <w:t xml:space="preserve">
      4. Для получения лицензии необходимы следующие документы: </w:t>
      </w:r>
      <w:r>
        <w:br/>
      </w:r>
      <w:r>
        <w:rPr>
          <w:rFonts w:ascii="Times New Roman"/>
          <w:b w:val="false"/>
          <w:i w:val="false"/>
          <w:color w:val="000000"/>
          <w:sz w:val="28"/>
        </w:rPr>
        <w:t xml:space="preserve">
      1) заявление установленного образца; </w:t>
      </w:r>
      <w:r>
        <w:br/>
      </w:r>
      <w:r>
        <w:rPr>
          <w:rFonts w:ascii="Times New Roman"/>
          <w:b w:val="false"/>
          <w:i w:val="false"/>
          <w:color w:val="000000"/>
          <w:sz w:val="28"/>
        </w:rPr>
        <w:t xml:space="preserve">
      2) нотариально заверенные копии Устава (за исключением экспортных и импортных операций) и свидетельства о государственной регистрации заявителя в качестве юридического лица - для юридического лица; </w:t>
      </w:r>
      <w:r>
        <w:br/>
      </w:r>
      <w:r>
        <w:rPr>
          <w:rFonts w:ascii="Times New Roman"/>
          <w:b w:val="false"/>
          <w:i w:val="false"/>
          <w:color w:val="000000"/>
          <w:sz w:val="28"/>
        </w:rPr>
        <w:t xml:space="preserve">
      3) копия документа, удостоверяющего личность - для физических лиц; </w:t>
      </w:r>
      <w:r>
        <w:br/>
      </w:r>
      <w:r>
        <w:rPr>
          <w:rFonts w:ascii="Times New Roman"/>
          <w:b w:val="false"/>
          <w:i w:val="false"/>
          <w:color w:val="000000"/>
          <w:sz w:val="28"/>
        </w:rPr>
        <w:t xml:space="preserve">
      4) нотариально заверенная копия свидетельства о государственной регистрации заявителя в качестве индивидуального предпринимателя - для индивидуального предпринимателя; </w:t>
      </w:r>
      <w:r>
        <w:br/>
      </w:r>
      <w:r>
        <w:rPr>
          <w:rFonts w:ascii="Times New Roman"/>
          <w:b w:val="false"/>
          <w:i w:val="false"/>
          <w:color w:val="000000"/>
          <w:sz w:val="28"/>
        </w:rPr>
        <w:t xml:space="preserve">
      5) нотариально заверенная копия свидетельства о постановке заявителя на учет в налоговом органе; </w:t>
      </w:r>
      <w:r>
        <w:br/>
      </w:r>
      <w:r>
        <w:rPr>
          <w:rFonts w:ascii="Times New Roman"/>
          <w:b w:val="false"/>
          <w:i w:val="false"/>
          <w:color w:val="000000"/>
          <w:sz w:val="28"/>
        </w:rPr>
        <w:t xml:space="preserve">
      6) документ, подтверждающий уплату в бюджет лицензионного сбора за право занятия отдельными видами деятельности; </w:t>
      </w:r>
      <w:r>
        <w:br/>
      </w:r>
      <w:r>
        <w:rPr>
          <w:rFonts w:ascii="Times New Roman"/>
          <w:b w:val="false"/>
          <w:i w:val="false"/>
          <w:color w:val="000000"/>
          <w:sz w:val="28"/>
        </w:rPr>
        <w:t xml:space="preserve">
      сведения и документы в соответствии с квалификационными требованиями к заявленному виду деятельности. </w:t>
      </w:r>
      <w:r>
        <w:br/>
      </w:r>
      <w:r>
        <w:rPr>
          <w:rFonts w:ascii="Times New Roman"/>
          <w:b w:val="false"/>
          <w:i w:val="false"/>
          <w:color w:val="000000"/>
          <w:sz w:val="28"/>
        </w:rPr>
        <w:t xml:space="preserve">
      Дополнительные требования к перечню документов при выдаче лицензии на право занятия деятельностью в финансовой сфере и деятельностью, связанной с концентрацией финансовых ресурсов, могут устанавливаться также Национальным Банком Республики Казахстан и уполномоченным органом по регулированию и надзору финансового рынка и финансовых организаций в соответствии с законодательными актами Республики Казахстан. </w:t>
      </w:r>
      <w:r>
        <w:br/>
      </w:r>
      <w:r>
        <w:rPr>
          <w:rFonts w:ascii="Times New Roman"/>
          <w:b w:val="false"/>
          <w:i w:val="false"/>
          <w:color w:val="000000"/>
          <w:sz w:val="28"/>
        </w:rPr>
        <w:t xml:space="preserve">
      5. В случае получения приложения к лицензии необходимы следующие документы: </w:t>
      </w:r>
      <w:r>
        <w:br/>
      </w:r>
      <w:r>
        <w:rPr>
          <w:rFonts w:ascii="Times New Roman"/>
          <w:b w:val="false"/>
          <w:i w:val="false"/>
          <w:color w:val="000000"/>
          <w:sz w:val="28"/>
        </w:rPr>
        <w:t xml:space="preserve">
      1) заявление установленного образца от головного юридического лица; </w:t>
      </w:r>
      <w:r>
        <w:br/>
      </w:r>
      <w:r>
        <w:rPr>
          <w:rFonts w:ascii="Times New Roman"/>
          <w:b w:val="false"/>
          <w:i w:val="false"/>
          <w:color w:val="000000"/>
          <w:sz w:val="28"/>
        </w:rPr>
        <w:t xml:space="preserve">
      2) нотариально заверенная копия лицензии головного юридического лица; </w:t>
      </w:r>
      <w:r>
        <w:br/>
      </w:r>
      <w:r>
        <w:rPr>
          <w:rFonts w:ascii="Times New Roman"/>
          <w:b w:val="false"/>
          <w:i w:val="false"/>
          <w:color w:val="000000"/>
          <w:sz w:val="28"/>
        </w:rPr>
        <w:t xml:space="preserve">
      3) сведения и документы в соответствии с квалификационными требованиями к заявленному виду деятельности (за исключением документов, обозначенных в подпунктах 1)-6) пункта 4 настоящей статьи). </w:t>
      </w:r>
      <w:r>
        <w:br/>
      </w:r>
      <w:r>
        <w:rPr>
          <w:rFonts w:ascii="Times New Roman"/>
          <w:b w:val="false"/>
          <w:i w:val="false"/>
          <w:color w:val="000000"/>
          <w:sz w:val="28"/>
        </w:rPr>
        <w:t xml:space="preserve">
      При выдаче приложений к лицензии (дубликатов приложений к лицензии) лицензионный сбор не взимается. </w:t>
      </w:r>
      <w:r>
        <w:br/>
      </w:r>
      <w:r>
        <w:rPr>
          <w:rFonts w:ascii="Times New Roman"/>
          <w:b w:val="false"/>
          <w:i w:val="false"/>
          <w:color w:val="000000"/>
          <w:sz w:val="28"/>
        </w:rPr>
        <w:t xml:space="preserve">
      6. Все документы, представленные в соответствующий лицензиар для выдачи лицензии и/или приложения к лицензии, принимаются по описи, копия которой направляется (вручается) заявителю с отметкой о дате приема документов указанным органом. </w:t>
      </w:r>
      <w:r>
        <w:br/>
      </w:r>
      <w:r>
        <w:rPr>
          <w:rFonts w:ascii="Times New Roman"/>
          <w:b w:val="false"/>
          <w:i w:val="false"/>
          <w:color w:val="000000"/>
          <w:sz w:val="28"/>
        </w:rPr>
        <w:t xml:space="preserve">
      7. Ответственность за достоверность представленных документов для получения лицензии несет заявитель в установленном административным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50. Порядок предоставления заключений для </w:t>
      </w:r>
      <w:r>
        <w:br/>
      </w:r>
      <w:r>
        <w:rPr>
          <w:rFonts w:ascii="Times New Roman"/>
          <w:b w:val="false"/>
          <w:i w:val="false"/>
          <w:color w:val="000000"/>
          <w:sz w:val="28"/>
        </w:rPr>
        <w:t>
</w:t>
      </w:r>
      <w:r>
        <w:rPr>
          <w:rFonts w:ascii="Times New Roman"/>
          <w:b/>
          <w:i w:val="false"/>
          <w:color w:val="000080"/>
          <w:sz w:val="28"/>
        </w:rPr>
        <w:t xml:space="preserve">выдачи лицензий </w:t>
      </w:r>
    </w:p>
    <w:p>
      <w:pPr>
        <w:spacing w:after="0"/>
        <w:ind w:left="0"/>
        <w:jc w:val="both"/>
      </w:pPr>
      <w:r>
        <w:rPr>
          <w:rFonts w:ascii="Times New Roman"/>
          <w:b w:val="false"/>
          <w:i w:val="false"/>
          <w:color w:val="000000"/>
          <w:sz w:val="28"/>
        </w:rPr>
        <w:t xml:space="preserve">      В случае необходимости при выдаче лицензии получения заключений в области охраны окружающей среды, ядерной, радиационной, санитарно-эпидемиологической, промышленной, противопожарной безопасности и государственного энергетического надзора: </w:t>
      </w:r>
      <w:r>
        <w:br/>
      </w:r>
      <w:r>
        <w:rPr>
          <w:rFonts w:ascii="Times New Roman"/>
          <w:b w:val="false"/>
          <w:i w:val="false"/>
          <w:color w:val="000000"/>
          <w:sz w:val="28"/>
        </w:rPr>
        <w:t xml:space="preserve">
      1. Лицензиар в течение двух рабочих дней со дня регистрации документов заявителя на получение лицензии, а для предпринимательских видов деятельности в течение одного рабочего </w:t>
      </w:r>
      <w:r>
        <w:br/>
      </w:r>
      <w:r>
        <w:rPr>
          <w:rFonts w:ascii="Times New Roman"/>
          <w:b w:val="false"/>
          <w:i w:val="false"/>
          <w:color w:val="000000"/>
          <w:sz w:val="28"/>
        </w:rPr>
        <w:t xml:space="preserve">
дня, направляет по месту государственной регистрации заявителя запрос в органы в области охраны окружающей среды, ядерной, радиационной, санитарно-эпидемиологической, промышленной, противопожарной безопасности и государственного энергетического надзора о </w:t>
      </w:r>
      <w:r>
        <w:br/>
      </w:r>
      <w:r>
        <w:rPr>
          <w:rFonts w:ascii="Times New Roman"/>
          <w:b w:val="false"/>
          <w:i w:val="false"/>
          <w:color w:val="000000"/>
          <w:sz w:val="28"/>
        </w:rPr>
        <w:t xml:space="preserve">
предоставлении заключения соответствия заявителя требованиям, предъявляемым в области охраны окружающей среды, ядерной, радиационной, санитарно-эпидемиологической, промышленной, </w:t>
      </w:r>
      <w:r>
        <w:br/>
      </w:r>
      <w:r>
        <w:rPr>
          <w:rFonts w:ascii="Times New Roman"/>
          <w:b w:val="false"/>
          <w:i w:val="false"/>
          <w:color w:val="000000"/>
          <w:sz w:val="28"/>
        </w:rPr>
        <w:t xml:space="preserve">
противопожарной безопасности и государственного энергетического надзора. </w:t>
      </w:r>
      <w:r>
        <w:br/>
      </w:r>
      <w:r>
        <w:rPr>
          <w:rFonts w:ascii="Times New Roman"/>
          <w:b w:val="false"/>
          <w:i w:val="false"/>
          <w:color w:val="000000"/>
          <w:sz w:val="28"/>
        </w:rPr>
        <w:t xml:space="preserve">
      2. Органы в области охраны окружающей среды, ядерной, радиационной, санитарно-эпидемиологической, промышленной, противопожарной безопасности и государственного энергетического надзора на основании запроса лицензиара в течение двадцати пяти рабочих дней, а для предпринимательских видов деятельности в течение семи рабочих дней, устанавливают соответствие заявителя предъявляемым требованиям в области охраны окружающей среды, ядерной, радиационной, санитарно-эпидемиологической, промышленной, противопожарной безопасности и государственного энергетического надзора и направляют соответствующему лицензиару заключение, подтверждающее соответствие заявителя предъявляемым требованиям. </w:t>
      </w:r>
      <w:r>
        <w:br/>
      </w:r>
      <w:r>
        <w:rPr>
          <w:rFonts w:ascii="Times New Roman"/>
          <w:b w:val="false"/>
          <w:i w:val="false"/>
          <w:color w:val="000000"/>
          <w:sz w:val="28"/>
        </w:rPr>
        <w:t xml:space="preserve">
      3. Формы заключения о соответствии заявителя предъявляемым требованиям в области охраны окружающей среды, ядерной, радиационной, санитарно-эпидемиологической, промышленной, противопожарной безопасности и государственного энергетического надзора утверждаются уполномоченным органом по согласованию с заинтересованными центральными государственными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51. Сроки рассмотрения заявлений о выдаче лицензии </w:t>
      </w:r>
      <w:r>
        <w:br/>
      </w:r>
      <w:r>
        <w:rPr>
          <w:rFonts w:ascii="Times New Roman"/>
          <w:b w:val="false"/>
          <w:i w:val="false"/>
          <w:color w:val="000000"/>
          <w:sz w:val="28"/>
        </w:rPr>
        <w:t>
</w:t>
      </w:r>
      <w:r>
        <w:rPr>
          <w:rFonts w:ascii="Times New Roman"/>
          <w:b/>
          <w:i w:val="false"/>
          <w:color w:val="000080"/>
          <w:sz w:val="28"/>
        </w:rPr>
        <w:t xml:space="preserve">и (или) приложения к лицензии </w:t>
      </w:r>
    </w:p>
    <w:p>
      <w:pPr>
        <w:spacing w:after="0"/>
        <w:ind w:left="0"/>
        <w:jc w:val="both"/>
      </w:pPr>
      <w:r>
        <w:rPr>
          <w:rFonts w:ascii="Times New Roman"/>
          <w:b w:val="false"/>
          <w:i w:val="false"/>
          <w:color w:val="000000"/>
          <w:sz w:val="28"/>
        </w:rPr>
        <w:t xml:space="preserve">      1. Лицензия и приложение к лицензии выдаются лицензиаром не позднее тридцати рабочих дней (за исключением предпринимательских видов деятельности) со дня представления заявления с соответствующими документами, установленными настоящим Законом. </w:t>
      </w:r>
      <w:r>
        <w:br/>
      </w:r>
      <w:r>
        <w:rPr>
          <w:rFonts w:ascii="Times New Roman"/>
          <w:b w:val="false"/>
          <w:i w:val="false"/>
          <w:color w:val="000000"/>
          <w:sz w:val="28"/>
        </w:rPr>
        <w:t xml:space="preserve">
      Лицензия и приложение к лицензии на предпринимательские виды деятельности выдаются лицензиаром не позднее десяти рабочих дней со дня представления заявления с соответствующими документами, установленными настоящим Законом. </w:t>
      </w:r>
      <w:r>
        <w:br/>
      </w:r>
      <w:r>
        <w:rPr>
          <w:rFonts w:ascii="Times New Roman"/>
          <w:b w:val="false"/>
          <w:i w:val="false"/>
          <w:color w:val="000000"/>
          <w:sz w:val="28"/>
        </w:rPr>
        <w:t xml:space="preserve">
      Лицензиар в течение срока, установленного настоящей статьей, обязан выдать лицензию, либо дать мотивированный ответ в письменном виде о причинах отказа в выдаче лицензии. </w:t>
      </w:r>
      <w:r>
        <w:br/>
      </w:r>
      <w:r>
        <w:rPr>
          <w:rFonts w:ascii="Times New Roman"/>
          <w:b w:val="false"/>
          <w:i w:val="false"/>
          <w:color w:val="000000"/>
          <w:sz w:val="28"/>
        </w:rPr>
        <w:t xml:space="preserve">
      2. В случае если лицензиар в установленные настоящим Законом сроки не выдал заявителю лицензию на право занятия отдельным видом частной предпринимательской деятельности либо письменно не уведомил заявителя о причине отказа в выдаче лицензии, то по </w:t>
      </w:r>
      <w:r>
        <w:br/>
      </w:r>
      <w:r>
        <w:rPr>
          <w:rFonts w:ascii="Times New Roman"/>
          <w:b w:val="false"/>
          <w:i w:val="false"/>
          <w:color w:val="000000"/>
          <w:sz w:val="28"/>
        </w:rPr>
        <w:t xml:space="preserve">
истечении пяти рабочих дней с даты истечения сроков, установленных настоящим Законом для выдачи лицензии, заявитель письменно уведомляет соответствующего лицензиара о начале осуществления заявленного им вида частной предпринимательской деятельности. </w:t>
      </w:r>
      <w:r>
        <w:br/>
      </w:r>
      <w:r>
        <w:rPr>
          <w:rFonts w:ascii="Times New Roman"/>
          <w:b w:val="false"/>
          <w:i w:val="false"/>
          <w:color w:val="000000"/>
          <w:sz w:val="28"/>
        </w:rPr>
        <w:t xml:space="preserve">
      Лицензиар не позднее пяти рабочих дней с момента получения письменного уведомления заявителя обязан выдать лицензию на заявленный вид частной предпринимательской деятельности с даты, указанной заявителем в письменном уведомлении. </w:t>
      </w:r>
      <w:r>
        <w:br/>
      </w:r>
      <w:r>
        <w:rPr>
          <w:rFonts w:ascii="Times New Roman"/>
          <w:b w:val="false"/>
          <w:i w:val="false"/>
          <w:color w:val="000000"/>
          <w:sz w:val="28"/>
        </w:rPr>
        <w:t xml:space="preserve">
      В случае если лицензиаром лицензия не выдана в течение пяти рабочих дней с момента получения письменного уведомления заявителя, заявитель вправе обжаловать эти действия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52. Лицензионный сбор за право занятия отдельными </w:t>
      </w:r>
      <w:r>
        <w:br/>
      </w:r>
      <w:r>
        <w:rPr>
          <w:rFonts w:ascii="Times New Roman"/>
          <w:b w:val="false"/>
          <w:i w:val="false"/>
          <w:color w:val="000000"/>
          <w:sz w:val="28"/>
        </w:rPr>
        <w:t>
</w:t>
      </w:r>
      <w:r>
        <w:rPr>
          <w:rFonts w:ascii="Times New Roman"/>
          <w:b/>
          <w:i w:val="false"/>
          <w:color w:val="000080"/>
          <w:sz w:val="28"/>
        </w:rPr>
        <w:t xml:space="preserve">видами деятельности </w:t>
      </w:r>
    </w:p>
    <w:p>
      <w:pPr>
        <w:spacing w:after="0"/>
        <w:ind w:left="0"/>
        <w:jc w:val="both"/>
      </w:pPr>
      <w:r>
        <w:rPr>
          <w:rFonts w:ascii="Times New Roman"/>
          <w:b w:val="false"/>
          <w:i w:val="false"/>
          <w:color w:val="000000"/>
          <w:sz w:val="28"/>
        </w:rPr>
        <w:t xml:space="preserve">      При выдаче лицензий (дубликата лицензий) на занятие отдельными видами деятельности, подлежащими лицензированию в соответствии с законодательством Республики Казахстан о лицензировании, взимается установленный Налоговым кодексом Республики Казахстан лицензионный сбор за право занятия отдельными видами деятельности, который уплачивается до подачи документов, необходимых для получения лицензий (дубликата лицензий), лицензиару. </w:t>
      </w:r>
      <w:r>
        <w:br/>
      </w:r>
      <w:r>
        <w:rPr>
          <w:rFonts w:ascii="Times New Roman"/>
          <w:b w:val="false"/>
          <w:i w:val="false"/>
          <w:color w:val="000000"/>
          <w:sz w:val="28"/>
        </w:rPr>
        <w:t xml:space="preserve">
      Плательщики, порядок исчисления, уплаты и возврата уплаченных сумм лицензионного сбора за право занятия отдельными видами деятельности определяются Налоговым кодексом Республики Казахстан. </w:t>
      </w:r>
      <w:r>
        <w:br/>
      </w:r>
      <w:r>
        <w:rPr>
          <w:rFonts w:ascii="Times New Roman"/>
          <w:b w:val="false"/>
          <w:i w:val="false"/>
          <w:color w:val="000000"/>
          <w:sz w:val="28"/>
        </w:rPr>
        <w:t xml:space="preserve">
      Ставки лицензионного сбора за право занятия отдельными видами деятельности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8. Переоформление, выдача дубликатов, прекращение и </w:t>
      </w:r>
      <w:r>
        <w:br/>
      </w:r>
      <w:r>
        <w:rPr>
          <w:rFonts w:ascii="Times New Roman"/>
          <w:b w:val="false"/>
          <w:i w:val="false"/>
          <w:color w:val="000000"/>
          <w:sz w:val="28"/>
        </w:rPr>
        <w:t>
</w:t>
      </w:r>
      <w:r>
        <w:rPr>
          <w:rFonts w:ascii="Times New Roman"/>
          <w:b/>
          <w:i w:val="false"/>
          <w:color w:val="000080"/>
          <w:sz w:val="28"/>
        </w:rPr>
        <w:t xml:space="preserve">приостановление действия лицензии и/или </w:t>
      </w:r>
      <w:r>
        <w:br/>
      </w:r>
      <w:r>
        <w:rPr>
          <w:rFonts w:ascii="Times New Roman"/>
          <w:b w:val="false"/>
          <w:i w:val="false"/>
          <w:color w:val="000000"/>
          <w:sz w:val="28"/>
        </w:rPr>
        <w:t>
</w:t>
      </w:r>
      <w:r>
        <w:rPr>
          <w:rFonts w:ascii="Times New Roman"/>
          <w:b/>
          <w:i w:val="false"/>
          <w:color w:val="000080"/>
          <w:sz w:val="28"/>
        </w:rPr>
        <w:t xml:space="preserve">приложения к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53. Переоформление и выдача дубликатов лицензии </w:t>
      </w:r>
      <w:r>
        <w:br/>
      </w:r>
      <w:r>
        <w:rPr>
          <w:rFonts w:ascii="Times New Roman"/>
          <w:b w:val="false"/>
          <w:i w:val="false"/>
          <w:color w:val="000000"/>
          <w:sz w:val="28"/>
        </w:rPr>
        <w:t>
</w:t>
      </w:r>
      <w:r>
        <w:rPr>
          <w:rFonts w:ascii="Times New Roman"/>
          <w:b/>
          <w:i w:val="false"/>
          <w:color w:val="000080"/>
          <w:sz w:val="28"/>
        </w:rPr>
        <w:t xml:space="preserve">и/или приложения к лицензии </w:t>
      </w:r>
    </w:p>
    <w:p>
      <w:pPr>
        <w:spacing w:after="0"/>
        <w:ind w:left="0"/>
        <w:jc w:val="both"/>
      </w:pPr>
      <w:r>
        <w:rPr>
          <w:rFonts w:ascii="Times New Roman"/>
          <w:b w:val="false"/>
          <w:i w:val="false"/>
          <w:color w:val="000000"/>
          <w:sz w:val="28"/>
        </w:rPr>
        <w:t xml:space="preserve">      1. При утере, порче лицензии и/или приложения к лицензии лицензиат имеет право на получение дубликатов лицензии и/или приложения к лицензии. </w:t>
      </w:r>
      <w:r>
        <w:br/>
      </w:r>
      <w:r>
        <w:rPr>
          <w:rFonts w:ascii="Times New Roman"/>
          <w:b w:val="false"/>
          <w:i w:val="false"/>
          <w:color w:val="000000"/>
          <w:sz w:val="28"/>
        </w:rPr>
        <w:t xml:space="preserve">
      Утерянный, испорченный бланк лицензии и/или приложения к лицензии считается недействительным со дня подачи лицензиатом письменного заявления (с приложением документов, подтверждающих факт утери, порчи лицензии и/или приложения к лицензии) лицензиару. </w:t>
      </w:r>
      <w:r>
        <w:br/>
      </w:r>
      <w:r>
        <w:rPr>
          <w:rFonts w:ascii="Times New Roman"/>
          <w:b w:val="false"/>
          <w:i w:val="false"/>
          <w:color w:val="000000"/>
          <w:sz w:val="28"/>
        </w:rPr>
        <w:t xml:space="preserve">
      Лицензиар в течение десяти рабочих дней со дня подачи заявления производит выдачу дубликатов лицензии и/или приложения к лицензии с присвоением нового номера и надписью "Дубликат" в правом верхнем углу. </w:t>
      </w:r>
      <w:r>
        <w:br/>
      </w:r>
      <w:r>
        <w:rPr>
          <w:rFonts w:ascii="Times New Roman"/>
          <w:b w:val="false"/>
          <w:i w:val="false"/>
          <w:color w:val="000000"/>
          <w:sz w:val="28"/>
        </w:rPr>
        <w:t xml:space="preserve">
      При выдаче дубликата лицензии лицензиат уплачивает лицензионный сбор за право занятия отдельными видами деятельности в порядке установленном Налоговым кодексом Республики Казахстан. </w:t>
      </w:r>
      <w:r>
        <w:br/>
      </w:r>
      <w:r>
        <w:rPr>
          <w:rFonts w:ascii="Times New Roman"/>
          <w:b w:val="false"/>
          <w:i w:val="false"/>
          <w:color w:val="000000"/>
          <w:sz w:val="28"/>
        </w:rPr>
        <w:t xml:space="preserve">
      2. В случае изменения фамилии, имени, отчества физического лица, при преобразовании юридического лица одного вида в юридическое лицо другого вида, изменения наименования, места нахождения (если оно указано в лицензии) юридического лица (филиала), а также изменения названия вида деятельности, оно обязано в течение месяца подать заявление о переоформлении лицензии и/или приложения к лицензии с приложением соответствующих документов, подтверждающих указанные сведения. </w:t>
      </w:r>
      <w:r>
        <w:br/>
      </w:r>
      <w:r>
        <w:rPr>
          <w:rFonts w:ascii="Times New Roman"/>
          <w:b w:val="false"/>
          <w:i w:val="false"/>
          <w:color w:val="000000"/>
          <w:sz w:val="28"/>
        </w:rPr>
        <w:t xml:space="preserve">
      Лицензиар в течение десяти рабочих дней со дня подачи лицензиатом соответствующего письменного заявления переоформляет лицензию и/или приложения к лицензии. </w:t>
      </w:r>
      <w:r>
        <w:br/>
      </w:r>
      <w:r>
        <w:rPr>
          <w:rFonts w:ascii="Times New Roman"/>
          <w:b w:val="false"/>
          <w:i w:val="false"/>
          <w:color w:val="000000"/>
          <w:sz w:val="28"/>
        </w:rPr>
        <w:t xml:space="preserve">
      При переоформлении лицензии уплачивается лицензионный сбор за право занятия отдельными видами деятельности в порядке установленном Налоговым кодексом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54. Отказ в выдаче лицензии </w:t>
      </w:r>
    </w:p>
    <w:p>
      <w:pPr>
        <w:spacing w:after="0"/>
        <w:ind w:left="0"/>
        <w:jc w:val="both"/>
      </w:pPr>
      <w:r>
        <w:rPr>
          <w:rFonts w:ascii="Times New Roman"/>
          <w:b w:val="false"/>
          <w:i w:val="false"/>
          <w:color w:val="000000"/>
          <w:sz w:val="28"/>
        </w:rPr>
        <w:t xml:space="preserve">      1. В выдаче лицензии может быть отказано в случаях, если: </w:t>
      </w:r>
      <w:r>
        <w:br/>
      </w:r>
      <w:r>
        <w:rPr>
          <w:rFonts w:ascii="Times New Roman"/>
          <w:b w:val="false"/>
          <w:i w:val="false"/>
          <w:color w:val="000000"/>
          <w:sz w:val="28"/>
        </w:rPr>
        <w:t xml:space="preserve">
      1) занятие отдельным видом деятельности законодательными актами запрещено для данной категории субъектов; </w:t>
      </w:r>
      <w:r>
        <w:br/>
      </w:r>
      <w:r>
        <w:rPr>
          <w:rFonts w:ascii="Times New Roman"/>
          <w:b w:val="false"/>
          <w:i w:val="false"/>
          <w:color w:val="000000"/>
          <w:sz w:val="28"/>
        </w:rPr>
        <w:t xml:space="preserve">
      2) не представлены все документы, требуемые в соответствии с настоящим Законом. При устранении заявителем указанных препятствий заявление рассматривается на общих основаниях; </w:t>
      </w:r>
      <w:r>
        <w:br/>
      </w:r>
      <w:r>
        <w:rPr>
          <w:rFonts w:ascii="Times New Roman"/>
          <w:b w:val="false"/>
          <w:i w:val="false"/>
          <w:color w:val="000000"/>
          <w:sz w:val="28"/>
        </w:rPr>
        <w:t xml:space="preserve">
      3) не внесен лицензионный сбор за право занятия отдельными видами деятельности; </w:t>
      </w:r>
      <w:r>
        <w:br/>
      </w:r>
      <w:r>
        <w:rPr>
          <w:rFonts w:ascii="Times New Roman"/>
          <w:b w:val="false"/>
          <w:i w:val="false"/>
          <w:color w:val="000000"/>
          <w:sz w:val="28"/>
        </w:rPr>
        <w:t xml:space="preserve">
      4) заявитель не соответствует квалификационным требованиям и требованиям лицензирования, установленным законодательством; </w:t>
      </w:r>
      <w:r>
        <w:br/>
      </w:r>
      <w:r>
        <w:rPr>
          <w:rFonts w:ascii="Times New Roman"/>
          <w:b w:val="false"/>
          <w:i w:val="false"/>
          <w:color w:val="000000"/>
          <w:sz w:val="28"/>
        </w:rPr>
        <w:t xml:space="preserve">
      5) в отношении заявителя имеется решение суда, запрещающее ему занятие отдельным видом деятельности. </w:t>
      </w:r>
      <w:r>
        <w:br/>
      </w:r>
      <w:r>
        <w:rPr>
          <w:rFonts w:ascii="Times New Roman"/>
          <w:b w:val="false"/>
          <w:i w:val="false"/>
          <w:color w:val="000000"/>
          <w:sz w:val="28"/>
        </w:rPr>
        <w:t xml:space="preserve">
      Дополнительные требования для отказа в выдаче лицензий на право занятия деятельностью в финансовой сфере и деятельностью, связанной с концентрацией финансовых ресурсов, а также в сфере валютных операций и деятельности (операций), связанной с использованием валютных ценностей, могут устанавливаться Национальным Банком Республики Казахстан и уполноченным органом по регулированию и надзору финансового рынка и финансовых организаций в соответствии с законодательными актами Республики Казахстан. </w:t>
      </w:r>
      <w:r>
        <w:br/>
      </w:r>
      <w:r>
        <w:rPr>
          <w:rFonts w:ascii="Times New Roman"/>
          <w:b w:val="false"/>
          <w:i w:val="false"/>
          <w:color w:val="000000"/>
          <w:sz w:val="28"/>
        </w:rPr>
        <w:t xml:space="preserve">
      2. При отказе в выдаче лицензии лицензиаром заявителю дается мотивированный ответ в письменном виде в сроки, установленные для выдачи лицензии. </w:t>
      </w:r>
      <w:r>
        <w:br/>
      </w:r>
      <w:r>
        <w:rPr>
          <w:rFonts w:ascii="Times New Roman"/>
          <w:b w:val="false"/>
          <w:i w:val="false"/>
          <w:color w:val="000000"/>
          <w:sz w:val="28"/>
        </w:rPr>
        <w:t xml:space="preserve">
      3. При наличии филиалов у юридического лица в получении приложения к лицензии может быть отказано в соответствии с подпунктами 2), 4) пункта 1 статьи 54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55. Обжалование отказа в выдаче лицензии </w:t>
      </w:r>
    </w:p>
    <w:p>
      <w:pPr>
        <w:spacing w:after="0"/>
        <w:ind w:left="0"/>
        <w:jc w:val="both"/>
      </w:pPr>
      <w:r>
        <w:rPr>
          <w:rFonts w:ascii="Times New Roman"/>
          <w:b w:val="false"/>
          <w:i w:val="false"/>
          <w:color w:val="000000"/>
          <w:sz w:val="28"/>
        </w:rPr>
        <w:t xml:space="preserve">      Если лицензия не выдана в установленный настоящим Законом срок (за исключением частных предпринимательских видов деятельности) или отказ в выдаче лицензии представляется заявителю необоснованным (на все виды деятельности), он вправе обжаловать эти действия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56. Прекращение действия лицензии и/или приложения </w:t>
      </w:r>
      <w:r>
        <w:br/>
      </w:r>
      <w:r>
        <w:rPr>
          <w:rFonts w:ascii="Times New Roman"/>
          <w:b w:val="false"/>
          <w:i w:val="false"/>
          <w:color w:val="000000"/>
          <w:sz w:val="28"/>
        </w:rPr>
        <w:t>
</w:t>
      </w:r>
      <w:r>
        <w:rPr>
          <w:rFonts w:ascii="Times New Roman"/>
          <w:b/>
          <w:i w:val="false"/>
          <w:color w:val="000080"/>
          <w:sz w:val="28"/>
        </w:rPr>
        <w:t xml:space="preserve">к лицензии </w:t>
      </w:r>
    </w:p>
    <w:p>
      <w:pPr>
        <w:spacing w:after="0"/>
        <w:ind w:left="0"/>
        <w:jc w:val="both"/>
      </w:pPr>
      <w:r>
        <w:rPr>
          <w:rFonts w:ascii="Times New Roman"/>
          <w:b w:val="false"/>
          <w:i w:val="false"/>
          <w:color w:val="000000"/>
          <w:sz w:val="28"/>
        </w:rPr>
        <w:t xml:space="preserve">      1. Лицензия и/или приложения к лицензии прекращают свое действие в случаях: </w:t>
      </w:r>
      <w:r>
        <w:br/>
      </w:r>
      <w:r>
        <w:rPr>
          <w:rFonts w:ascii="Times New Roman"/>
          <w:b w:val="false"/>
          <w:i w:val="false"/>
          <w:color w:val="000000"/>
          <w:sz w:val="28"/>
        </w:rPr>
        <w:t xml:space="preserve">
      1) истечения срока, на который выданы лицензия и/или приложения к лицензии; </w:t>
      </w:r>
      <w:r>
        <w:br/>
      </w:r>
      <w:r>
        <w:rPr>
          <w:rFonts w:ascii="Times New Roman"/>
          <w:b w:val="false"/>
          <w:i w:val="false"/>
          <w:color w:val="000000"/>
          <w:sz w:val="28"/>
        </w:rPr>
        <w:t xml:space="preserve">
      2) совершения действий (операций) в полном объеме, на осуществление которых выдана лицензия и/или приложения к лицензии; </w:t>
      </w:r>
      <w:r>
        <w:br/>
      </w:r>
      <w:r>
        <w:rPr>
          <w:rFonts w:ascii="Times New Roman"/>
          <w:b w:val="false"/>
          <w:i w:val="false"/>
          <w:color w:val="000000"/>
          <w:sz w:val="28"/>
        </w:rPr>
        <w:t xml:space="preserve">
      3) лишения лицензии и/или приложения к лицензии; </w:t>
      </w:r>
      <w:r>
        <w:br/>
      </w:r>
      <w:r>
        <w:rPr>
          <w:rFonts w:ascii="Times New Roman"/>
          <w:b w:val="false"/>
          <w:i w:val="false"/>
          <w:color w:val="000000"/>
          <w:sz w:val="28"/>
        </w:rPr>
        <w:t xml:space="preserve">
      4) прекращения деятельности физического лица, ликвидации юридического лица (филиала), реорганизации юридического лица, за исключением реорганизации в форме преобразования или выделения; </w:t>
      </w:r>
      <w:r>
        <w:br/>
      </w:r>
      <w:r>
        <w:rPr>
          <w:rFonts w:ascii="Times New Roman"/>
          <w:b w:val="false"/>
          <w:i w:val="false"/>
          <w:color w:val="000000"/>
          <w:sz w:val="28"/>
        </w:rPr>
        <w:t xml:space="preserve">
      5) добровольного возврата лицензии и/или приложения к лицензии лицензиару; </w:t>
      </w:r>
      <w:r>
        <w:br/>
      </w:r>
      <w:r>
        <w:rPr>
          <w:rFonts w:ascii="Times New Roman"/>
          <w:b w:val="false"/>
          <w:i w:val="false"/>
          <w:color w:val="000000"/>
          <w:sz w:val="28"/>
        </w:rPr>
        <w:t xml:space="preserve">
      6) исключения отдельного вида деятельности из перечня лицензируемых; </w:t>
      </w:r>
      <w:r>
        <w:br/>
      </w:r>
      <w:r>
        <w:rPr>
          <w:rFonts w:ascii="Times New Roman"/>
          <w:b w:val="false"/>
          <w:i w:val="false"/>
          <w:color w:val="000000"/>
          <w:sz w:val="28"/>
        </w:rPr>
        <w:t xml:space="preserve">
      7) неосуществления деятельности согласно полученной лицензии в течение одного года. </w:t>
      </w:r>
      <w:r>
        <w:br/>
      </w:r>
      <w:r>
        <w:rPr>
          <w:rFonts w:ascii="Times New Roman"/>
          <w:b w:val="false"/>
          <w:i w:val="false"/>
          <w:color w:val="000000"/>
          <w:sz w:val="28"/>
        </w:rPr>
        <w:t xml:space="preserve">
      2. При прекращении действия лицензии и/или приложения к лицензии лицензиат обязан в течение десяти рабочих дней вернуть лицензию лицензиару. </w:t>
      </w:r>
      <w:r>
        <w:br/>
      </w:r>
      <w:r>
        <w:rPr>
          <w:rFonts w:ascii="Times New Roman"/>
          <w:b w:val="false"/>
          <w:i w:val="false"/>
          <w:color w:val="000000"/>
          <w:sz w:val="28"/>
        </w:rPr>
        <w:t xml:space="preserve">
      Ответственность за нарушение условий пункта 2 статьи 56 настоящего Закона несет лицензиат в установленном административным законодательством порядке. </w:t>
      </w:r>
      <w:r>
        <w:br/>
      </w:r>
      <w:r>
        <w:rPr>
          <w:rFonts w:ascii="Times New Roman"/>
          <w:b w:val="false"/>
          <w:i w:val="false"/>
          <w:color w:val="000000"/>
          <w:sz w:val="28"/>
        </w:rPr>
        <w:t xml:space="preserve">
      3. Споры, связанные с прекращением действия лицензии и/или приложения к лицензии, разрешаются судами.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57. Приостановление действия, лишение лицензии </w:t>
      </w:r>
      <w:r>
        <w:br/>
      </w:r>
      <w:r>
        <w:rPr>
          <w:rFonts w:ascii="Times New Roman"/>
          <w:b w:val="false"/>
          <w:i w:val="false"/>
          <w:color w:val="000000"/>
          <w:sz w:val="28"/>
        </w:rPr>
        <w:t>
</w:t>
      </w:r>
      <w:r>
        <w:rPr>
          <w:rFonts w:ascii="Times New Roman"/>
          <w:b/>
          <w:i w:val="false"/>
          <w:color w:val="000080"/>
          <w:sz w:val="28"/>
        </w:rPr>
        <w:t xml:space="preserve">и/или приложения к лицензии </w:t>
      </w:r>
    </w:p>
    <w:p>
      <w:pPr>
        <w:spacing w:after="0"/>
        <w:ind w:left="0"/>
        <w:jc w:val="both"/>
      </w:pPr>
      <w:r>
        <w:rPr>
          <w:rFonts w:ascii="Times New Roman"/>
          <w:b w:val="false"/>
          <w:i w:val="false"/>
          <w:color w:val="000000"/>
          <w:sz w:val="28"/>
        </w:rPr>
        <w:t xml:space="preserve">      1. Основанием для приостановления действия лицензии и (или) приложения к лицензии, выдачи предписания об устранении нарушений с указанием срока, а также инициирования мер воздействия является несоблюдение лицензиатом требований, установленных законодательством Республики Казахстан и квалификационными требованиями к осуществлению вида деятельности, на который выдана лицензия. </w:t>
      </w:r>
      <w:r>
        <w:br/>
      </w:r>
      <w:r>
        <w:rPr>
          <w:rFonts w:ascii="Times New Roman"/>
          <w:b w:val="false"/>
          <w:i w:val="false"/>
          <w:color w:val="000000"/>
          <w:sz w:val="28"/>
        </w:rPr>
        <w:t xml:space="preserve">
      2. Лицензиар вправе приостановить действие лицензии, как в целом, так и отдельных частей ее приложения, на срок до шести месяцев с указанием причины приостановления. </w:t>
      </w:r>
      <w:r>
        <w:br/>
      </w:r>
      <w:r>
        <w:rPr>
          <w:rFonts w:ascii="Times New Roman"/>
          <w:b w:val="false"/>
          <w:i w:val="false"/>
          <w:color w:val="000000"/>
          <w:sz w:val="28"/>
        </w:rPr>
        <w:t xml:space="preserve">
      Действие приложения к лицензии приостанавливается в случаях выдачи предписания об устранении нарушений квалификационных требований с указанием срока. В случаях если в течение указанного в предписании срока лицензиатом не устранены нарушения, указанные в предписании, приостанавливается действие всей лицензии в порядке, установленном настоящим Законом. </w:t>
      </w:r>
      <w:r>
        <w:br/>
      </w:r>
      <w:r>
        <w:rPr>
          <w:rFonts w:ascii="Times New Roman"/>
          <w:b w:val="false"/>
          <w:i w:val="false"/>
          <w:color w:val="000000"/>
          <w:sz w:val="28"/>
        </w:rPr>
        <w:t xml:space="preserve">
      В случаях если в течение указанного в предписании срока лицензиатом не устранены нарушения, лицензиар вправе обратиться в суд с ходатайством о лишении лицензиата лицензии в порядке, установленном законодательством Республики Казахстан. </w:t>
      </w:r>
      <w:r>
        <w:br/>
      </w:r>
      <w:r>
        <w:rPr>
          <w:rFonts w:ascii="Times New Roman"/>
          <w:b w:val="false"/>
          <w:i w:val="false"/>
          <w:color w:val="000000"/>
          <w:sz w:val="28"/>
        </w:rPr>
        <w:t xml:space="preserve">
      3. Лицензиат вправе обжаловать в судебном порядке решение о приостановлении действия лицензии и/или приложения к лицензии. При решении суда о правомерности приостановления действия лицензии и/или приложения к лицензии срок ее приостановления исчисляется с даты принятия такого решения лицензиаром. </w:t>
      </w:r>
      <w:r>
        <w:br/>
      </w:r>
      <w:r>
        <w:rPr>
          <w:rFonts w:ascii="Times New Roman"/>
          <w:b w:val="false"/>
          <w:i w:val="false"/>
          <w:color w:val="000000"/>
          <w:sz w:val="28"/>
        </w:rPr>
        <w:t xml:space="preserve">
      4. После истечения срока приостановления действия лицензии и/или приложения к лицензии, при устранении причин, по которым действие лицензии и/или приложения к лицензии было приостановлено, лицензиар своим решением возобновляет действие лицензии и/или </w:t>
      </w:r>
      <w:r>
        <w:br/>
      </w:r>
      <w:r>
        <w:rPr>
          <w:rFonts w:ascii="Times New Roman"/>
          <w:b w:val="false"/>
          <w:i w:val="false"/>
          <w:color w:val="000000"/>
          <w:sz w:val="28"/>
        </w:rPr>
        <w:t xml:space="preserve">
приложения к лицензии. </w:t>
      </w:r>
      <w:r>
        <w:br/>
      </w:r>
      <w:r>
        <w:rPr>
          <w:rFonts w:ascii="Times New Roman"/>
          <w:b w:val="false"/>
          <w:i w:val="false"/>
          <w:color w:val="000000"/>
          <w:sz w:val="28"/>
        </w:rPr>
        <w:t xml:space="preserve">
      В случае если причины, по которым действие лицензии и/или приложения к лицензии лицензиаром приостановлено, были устранены раньше истечения срока приостановления, лицензиат вправе обратиться в соответствующий лицензиар с просьбой о возобновлении действия лицензии и/или приложения к лицензии. При устранении причин, по которым действие лицензии и/или приложения к лицензии было приостановлено, лицензиар своим решением возобновляет действие лицензии и/или приложения к лицензии. </w:t>
      </w:r>
      <w:r>
        <w:br/>
      </w:r>
      <w:r>
        <w:rPr>
          <w:rFonts w:ascii="Times New Roman"/>
          <w:b w:val="false"/>
          <w:i w:val="false"/>
          <w:color w:val="000000"/>
          <w:sz w:val="28"/>
        </w:rPr>
        <w:t xml:space="preserve">
      5. Осуществление лицензируемого вида деятельности после получения уведомления лицензиара о приостановлении действия или лишении лицензии влечет ответственность, предусмотренную законодательством Республики Казахстан как при осуществлении </w:t>
      </w:r>
      <w:r>
        <w:br/>
      </w:r>
      <w:r>
        <w:rPr>
          <w:rFonts w:ascii="Times New Roman"/>
          <w:b w:val="false"/>
          <w:i w:val="false"/>
          <w:color w:val="000000"/>
          <w:sz w:val="28"/>
        </w:rPr>
        <w:t xml:space="preserve">
деятельности, в отношении которой установлен лицензионный порядок, без лицензии. </w:t>
      </w:r>
      <w:r>
        <w:br/>
      </w:r>
      <w:r>
        <w:rPr>
          <w:rFonts w:ascii="Times New Roman"/>
          <w:b w:val="false"/>
          <w:i w:val="false"/>
          <w:color w:val="000000"/>
          <w:sz w:val="28"/>
        </w:rPr>
        <w:t xml:space="preserve">
      6. Лишение лицензии и/или приложения к лицензии осуществляется в судебном порядке, за исключением случаев лишения лицензии на осуществление деятельности в финансовой сфере и деятельности, связанной с концентрацией финансовых ресурсов. </w:t>
      </w:r>
      <w:r>
        <w:br/>
      </w:r>
      <w:r>
        <w:rPr>
          <w:rFonts w:ascii="Times New Roman"/>
          <w:b w:val="false"/>
          <w:i w:val="false"/>
          <w:color w:val="000000"/>
          <w:sz w:val="28"/>
        </w:rPr>
        <w:t xml:space="preserve">
      Лишение лицензии и/или приложения к лицензии осуществляется в случаях: </w:t>
      </w:r>
      <w:r>
        <w:br/>
      </w:r>
      <w:r>
        <w:rPr>
          <w:rFonts w:ascii="Times New Roman"/>
          <w:b w:val="false"/>
          <w:i w:val="false"/>
          <w:color w:val="000000"/>
          <w:sz w:val="28"/>
        </w:rPr>
        <w:t xml:space="preserve">
      1) неисполнения лицензиатом требований, предъявляемых для данного лицензируемого вида деятельности; </w:t>
      </w:r>
      <w:r>
        <w:br/>
      </w:r>
      <w:r>
        <w:rPr>
          <w:rFonts w:ascii="Times New Roman"/>
          <w:b w:val="false"/>
          <w:i w:val="false"/>
          <w:color w:val="000000"/>
          <w:sz w:val="28"/>
        </w:rPr>
        <w:t xml:space="preserve">
      2) запрещения судом лицензиату заниматься тем видом деятельности, на осуществление которого он обладает лицензией и/или приложением к лицензии; </w:t>
      </w:r>
      <w:r>
        <w:br/>
      </w:r>
      <w:r>
        <w:rPr>
          <w:rFonts w:ascii="Times New Roman"/>
          <w:b w:val="false"/>
          <w:i w:val="false"/>
          <w:color w:val="000000"/>
          <w:sz w:val="28"/>
        </w:rPr>
        <w:t xml:space="preserve">
      3) неустранения в установленный лицензиаром срок причин, по которым лицензиар или суд приостановил действие лицензии и/или приложения к лицензии; </w:t>
      </w:r>
      <w:r>
        <w:br/>
      </w:r>
      <w:r>
        <w:rPr>
          <w:rFonts w:ascii="Times New Roman"/>
          <w:b w:val="false"/>
          <w:i w:val="false"/>
          <w:color w:val="000000"/>
          <w:sz w:val="28"/>
        </w:rPr>
        <w:t xml:space="preserve">
      4) предоставления лицензиатом заведомо ложной информации при получении лицензии и/или приложения к лицензии; </w:t>
      </w:r>
      <w:r>
        <w:br/>
      </w:r>
      <w:r>
        <w:rPr>
          <w:rFonts w:ascii="Times New Roman"/>
          <w:b w:val="false"/>
          <w:i w:val="false"/>
          <w:color w:val="000000"/>
          <w:sz w:val="28"/>
        </w:rPr>
        <w:t xml:space="preserve">
      5) повторного в течение года совершения лицензиатом нарушения, за которое ранее действие лицензии было приостановлено. </w:t>
      </w:r>
      <w:r>
        <w:br/>
      </w:r>
      <w:r>
        <w:rPr>
          <w:rFonts w:ascii="Times New Roman"/>
          <w:b w:val="false"/>
          <w:i w:val="false"/>
          <w:color w:val="000000"/>
          <w:sz w:val="28"/>
        </w:rPr>
        <w:t xml:space="preserve">
      В случае лишения лицензии и/или приложения к лицензии повторное обращение за ее получением возможно по истечении одного года со дня лишения.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9. Осуществление контроля и ответственность за </w:t>
      </w:r>
      <w:r>
        <w:br/>
      </w:r>
      <w:r>
        <w:rPr>
          <w:rFonts w:ascii="Times New Roman"/>
          <w:b w:val="false"/>
          <w:i w:val="false"/>
          <w:color w:val="000000"/>
          <w:sz w:val="28"/>
        </w:rPr>
        <w:t>
</w:t>
      </w:r>
      <w:r>
        <w:rPr>
          <w:rFonts w:ascii="Times New Roman"/>
          <w:b/>
          <w:i w:val="false"/>
          <w:color w:val="000080"/>
          <w:sz w:val="28"/>
        </w:rPr>
        <w:t xml:space="preserve">нарушение законодательства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58. Ведение реестров лицензий </w:t>
      </w:r>
    </w:p>
    <w:p>
      <w:pPr>
        <w:spacing w:after="0"/>
        <w:ind w:left="0"/>
        <w:jc w:val="both"/>
      </w:pPr>
      <w:r>
        <w:rPr>
          <w:rFonts w:ascii="Times New Roman"/>
          <w:b w:val="false"/>
          <w:i w:val="false"/>
          <w:color w:val="000000"/>
          <w:sz w:val="28"/>
        </w:rPr>
        <w:t xml:space="preserve">      1. Лицензиары ведут реестры лицензий на виды деятельности, лицензирование которых они осуществляют. </w:t>
      </w:r>
      <w:r>
        <w:br/>
      </w:r>
      <w:r>
        <w:rPr>
          <w:rFonts w:ascii="Times New Roman"/>
          <w:b w:val="false"/>
          <w:i w:val="false"/>
          <w:color w:val="000000"/>
          <w:sz w:val="28"/>
        </w:rPr>
        <w:t xml:space="preserve">
      В реестре лицензий должны быть указаны следующие сведения: </w:t>
      </w:r>
      <w:r>
        <w:br/>
      </w:r>
      <w:r>
        <w:rPr>
          <w:rFonts w:ascii="Times New Roman"/>
          <w:b w:val="false"/>
          <w:i w:val="false"/>
          <w:color w:val="000000"/>
          <w:sz w:val="28"/>
        </w:rPr>
        <w:t xml:space="preserve">
      наименование лицензиара; </w:t>
      </w:r>
      <w:r>
        <w:br/>
      </w:r>
      <w:r>
        <w:rPr>
          <w:rFonts w:ascii="Times New Roman"/>
          <w:b w:val="false"/>
          <w:i w:val="false"/>
          <w:color w:val="000000"/>
          <w:sz w:val="28"/>
        </w:rPr>
        <w:t xml:space="preserve">
      дата выдачи лицензии; </w:t>
      </w:r>
      <w:r>
        <w:br/>
      </w:r>
      <w:r>
        <w:rPr>
          <w:rFonts w:ascii="Times New Roman"/>
          <w:b w:val="false"/>
          <w:i w:val="false"/>
          <w:color w:val="000000"/>
          <w:sz w:val="28"/>
        </w:rPr>
        <w:t xml:space="preserve">
      наименование и организационно-правовая форма, место нахождения - для юридических лиц; </w:t>
      </w:r>
      <w:r>
        <w:br/>
      </w:r>
      <w:r>
        <w:rPr>
          <w:rFonts w:ascii="Times New Roman"/>
          <w:b w:val="false"/>
          <w:i w:val="false"/>
          <w:color w:val="000000"/>
          <w:sz w:val="28"/>
        </w:rPr>
        <w:t xml:space="preserve">
      фамилия, имя, отчество, место жительства, данные документа, удостоверяющего личность физического лица, а также номер и дата выдачи свидетельства в случае государственной регистрации физического лица в качестве индивидуального предпринимателя - для индивидуального предпринимателя; </w:t>
      </w:r>
      <w:r>
        <w:br/>
      </w:r>
      <w:r>
        <w:rPr>
          <w:rFonts w:ascii="Times New Roman"/>
          <w:b w:val="false"/>
          <w:i w:val="false"/>
          <w:color w:val="000000"/>
          <w:sz w:val="28"/>
        </w:rPr>
        <w:t xml:space="preserve">
      лицензируемый вид деятельности (лицензируемые подвиды деятельности, филиалы); </w:t>
      </w:r>
      <w:r>
        <w:br/>
      </w:r>
      <w:r>
        <w:rPr>
          <w:rFonts w:ascii="Times New Roman"/>
          <w:b w:val="false"/>
          <w:i w:val="false"/>
          <w:color w:val="000000"/>
          <w:sz w:val="28"/>
        </w:rPr>
        <w:t xml:space="preserve">
      срок действия лицензии; </w:t>
      </w:r>
      <w:r>
        <w:br/>
      </w:r>
      <w:r>
        <w:rPr>
          <w:rFonts w:ascii="Times New Roman"/>
          <w:b w:val="false"/>
          <w:i w:val="false"/>
          <w:color w:val="000000"/>
          <w:sz w:val="28"/>
        </w:rPr>
        <w:t xml:space="preserve">
      регистрационный номер налогоплательщика; </w:t>
      </w:r>
      <w:r>
        <w:br/>
      </w:r>
      <w:r>
        <w:rPr>
          <w:rFonts w:ascii="Times New Roman"/>
          <w:b w:val="false"/>
          <w:i w:val="false"/>
          <w:color w:val="000000"/>
          <w:sz w:val="28"/>
        </w:rPr>
        <w:t xml:space="preserve">
      основания и дата переоформления лицензии; </w:t>
      </w:r>
      <w:r>
        <w:br/>
      </w:r>
      <w:r>
        <w:rPr>
          <w:rFonts w:ascii="Times New Roman"/>
          <w:b w:val="false"/>
          <w:i w:val="false"/>
          <w:color w:val="000000"/>
          <w:sz w:val="28"/>
        </w:rPr>
        <w:t xml:space="preserve">
      основания и даты приостановления и возобновления действия лицензии; </w:t>
      </w:r>
      <w:r>
        <w:br/>
      </w:r>
      <w:r>
        <w:rPr>
          <w:rFonts w:ascii="Times New Roman"/>
          <w:b w:val="false"/>
          <w:i w:val="false"/>
          <w:color w:val="000000"/>
          <w:sz w:val="28"/>
        </w:rPr>
        <w:t xml:space="preserve">
      основание и дата прекращения действия лицензии. </w:t>
      </w:r>
      <w:r>
        <w:br/>
      </w:r>
      <w:r>
        <w:rPr>
          <w:rFonts w:ascii="Times New Roman"/>
          <w:b w:val="false"/>
          <w:i w:val="false"/>
          <w:color w:val="000000"/>
          <w:sz w:val="28"/>
        </w:rPr>
        <w:t xml:space="preserve">
      2. Единая форма реестра лицензий утверждается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59. Осуществление государственного контроля </w:t>
      </w:r>
      <w:r>
        <w:br/>
      </w:r>
      <w:r>
        <w:rPr>
          <w:rFonts w:ascii="Times New Roman"/>
          <w:b w:val="false"/>
          <w:i w:val="false"/>
          <w:color w:val="000000"/>
          <w:sz w:val="28"/>
        </w:rPr>
        <w:t>
</w:t>
      </w:r>
      <w:r>
        <w:rPr>
          <w:rFonts w:ascii="Times New Roman"/>
          <w:b/>
          <w:i w:val="false"/>
          <w:color w:val="000080"/>
          <w:sz w:val="28"/>
        </w:rPr>
        <w:t xml:space="preserve">в области лицензирования </w:t>
      </w:r>
    </w:p>
    <w:p>
      <w:pPr>
        <w:spacing w:after="0"/>
        <w:ind w:left="0"/>
        <w:jc w:val="both"/>
      </w:pPr>
      <w:r>
        <w:rPr>
          <w:rFonts w:ascii="Times New Roman"/>
          <w:b w:val="false"/>
          <w:i w:val="false"/>
          <w:color w:val="000000"/>
          <w:sz w:val="28"/>
        </w:rPr>
        <w:t xml:space="preserve">      1. Государственные контрольные функции лицензиара, осуществляемые им в пределах своей компетенции: </w:t>
      </w:r>
      <w:r>
        <w:br/>
      </w:r>
      <w:r>
        <w:rPr>
          <w:rFonts w:ascii="Times New Roman"/>
          <w:b w:val="false"/>
          <w:i w:val="false"/>
          <w:color w:val="000000"/>
          <w:sz w:val="28"/>
        </w:rPr>
        <w:t xml:space="preserve">
      1) установление соответствия заявителя квалификационным требованиям при получении лицензии; </w:t>
      </w:r>
      <w:r>
        <w:br/>
      </w:r>
      <w:r>
        <w:rPr>
          <w:rFonts w:ascii="Times New Roman"/>
          <w:b w:val="false"/>
          <w:i w:val="false"/>
          <w:color w:val="000000"/>
          <w:sz w:val="28"/>
        </w:rPr>
        <w:t xml:space="preserve">
      2) учет количества выданных лицензий путем ведения реестра; </w:t>
      </w:r>
      <w:r>
        <w:br/>
      </w:r>
      <w:r>
        <w:rPr>
          <w:rFonts w:ascii="Times New Roman"/>
          <w:b w:val="false"/>
          <w:i w:val="false"/>
          <w:color w:val="000000"/>
          <w:sz w:val="28"/>
        </w:rPr>
        <w:t xml:space="preserve">
      3) лицензионный контроль, осуществляемый путем проведения проверок деятельности лицензиатов на предмет соответствия квалификационным требованиям. </w:t>
      </w:r>
      <w:r>
        <w:br/>
      </w:r>
      <w:r>
        <w:rPr>
          <w:rFonts w:ascii="Times New Roman"/>
          <w:b w:val="false"/>
          <w:i w:val="false"/>
          <w:color w:val="000000"/>
          <w:sz w:val="28"/>
        </w:rPr>
        <w:t xml:space="preserve">
      2. За передачу государственных контрольных функций в области лицензирования негосударственным организациям, в том числе общественным объединениям и независимым экспертам должностные лица государственных органов несут ответственность, установленную </w:t>
      </w:r>
      <w:r>
        <w:br/>
      </w:r>
      <w:r>
        <w:rPr>
          <w:rFonts w:ascii="Times New Roman"/>
          <w:b w:val="false"/>
          <w:i w:val="false"/>
          <w:color w:val="000000"/>
          <w:sz w:val="28"/>
        </w:rPr>
        <w:t xml:space="preserve">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60. Возмещение убытков </w:t>
      </w:r>
    </w:p>
    <w:p>
      <w:pPr>
        <w:spacing w:after="0"/>
        <w:ind w:left="0"/>
        <w:jc w:val="both"/>
      </w:pPr>
      <w:r>
        <w:rPr>
          <w:rFonts w:ascii="Times New Roman"/>
          <w:b w:val="false"/>
          <w:i w:val="false"/>
          <w:color w:val="000000"/>
          <w:sz w:val="28"/>
        </w:rPr>
        <w:t xml:space="preserve">      Возмещение убытков, вызванных необоснованным отказом в выдаче лицензии или нарушением прав лицензиата, осуществляется в порядке, установленном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61. Ответственность за осуществление деятельности, </w:t>
      </w:r>
      <w:r>
        <w:br/>
      </w:r>
      <w:r>
        <w:rPr>
          <w:rFonts w:ascii="Times New Roman"/>
          <w:b w:val="false"/>
          <w:i w:val="false"/>
          <w:color w:val="000000"/>
          <w:sz w:val="28"/>
        </w:rPr>
        <w:t>
</w:t>
      </w:r>
      <w:r>
        <w:rPr>
          <w:rFonts w:ascii="Times New Roman"/>
          <w:b/>
          <w:i w:val="false"/>
          <w:color w:val="000080"/>
          <w:sz w:val="28"/>
        </w:rPr>
        <w:t xml:space="preserve">подлежащей лицензированию, с нарушением </w:t>
      </w:r>
      <w:r>
        <w:br/>
      </w:r>
      <w:r>
        <w:rPr>
          <w:rFonts w:ascii="Times New Roman"/>
          <w:b w:val="false"/>
          <w:i w:val="false"/>
          <w:color w:val="000000"/>
          <w:sz w:val="28"/>
        </w:rPr>
        <w:t>
</w:t>
      </w:r>
      <w:r>
        <w:rPr>
          <w:rFonts w:ascii="Times New Roman"/>
          <w:b/>
          <w:i w:val="false"/>
          <w:color w:val="000080"/>
          <w:sz w:val="28"/>
        </w:rPr>
        <w:t xml:space="preserve">законодательства о лицензировании </w:t>
      </w:r>
    </w:p>
    <w:p>
      <w:pPr>
        <w:spacing w:after="0"/>
        <w:ind w:left="0"/>
        <w:jc w:val="both"/>
      </w:pPr>
      <w:r>
        <w:rPr>
          <w:rFonts w:ascii="Times New Roman"/>
          <w:b w:val="false"/>
          <w:i w:val="false"/>
          <w:color w:val="000000"/>
          <w:sz w:val="28"/>
        </w:rPr>
        <w:t xml:space="preserve">      1. Занятие отдельными видами деятельности без соответствующей лицензии влечет установленную законодательством Республики Казахстан административную и уголовную ответственность. </w:t>
      </w:r>
      <w:r>
        <w:br/>
      </w:r>
      <w:r>
        <w:rPr>
          <w:rFonts w:ascii="Times New Roman"/>
          <w:b w:val="false"/>
          <w:i w:val="false"/>
          <w:color w:val="000000"/>
          <w:sz w:val="28"/>
        </w:rPr>
        <w:t xml:space="preserve">
      2. Доход, полученный от занятия отдельными видами деятельности без лицензии, в отношении которых установлен лицензионный порядок, подлежит конфискации в бюджет в соответствии с законодательством Республики Казахстан. </w:t>
      </w:r>
      <w:r>
        <w:br/>
      </w:r>
      <w:r>
        <w:rPr>
          <w:rFonts w:ascii="Times New Roman"/>
          <w:b w:val="false"/>
          <w:i w:val="false"/>
          <w:color w:val="000000"/>
          <w:sz w:val="28"/>
        </w:rPr>
        <w:t xml:space="preserve">
      3. Лицензиары и их должностные лица за нарушение законодательства о лицензировании несут установленную законодательными актами Республики Казахстан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62. Порядок введения в действие настоящего Закона </w:t>
      </w:r>
    </w:p>
    <w:p>
      <w:pPr>
        <w:spacing w:after="0"/>
        <w:ind w:left="0"/>
        <w:jc w:val="both"/>
      </w:pPr>
      <w:r>
        <w:rPr>
          <w:rFonts w:ascii="Times New Roman"/>
          <w:b w:val="false"/>
          <w:i w:val="false"/>
          <w:color w:val="000000"/>
          <w:sz w:val="28"/>
        </w:rPr>
        <w:t xml:space="preserve">      1. Настоящий Закон вводится в действие по истечении шести месяцев со дня его официального опубликования. </w:t>
      </w:r>
      <w:r>
        <w:br/>
      </w:r>
      <w:r>
        <w:rPr>
          <w:rFonts w:ascii="Times New Roman"/>
          <w:b w:val="false"/>
          <w:i w:val="false"/>
          <w:color w:val="000000"/>
          <w:sz w:val="28"/>
        </w:rPr>
        <w:t xml:space="preserve">
      2. Подпункт 2) статьи 43 настоящего Закона действует по 31 декабря 2006 года. </w:t>
      </w:r>
      <w:r>
        <w:br/>
      </w: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апреля 1995 г.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сх 248; N 22, ст. 408; 2001 г., N 1, ст. 7; N 8, ст. 52, 54; N 13-14, ст. 173, 176; N 23, ст. 321; N 24, ст. 338; 2002 г., N 2, ст. 17; N 15, ст. 151; N 19-20, ст. 165; 2003 г., N 1-2, ст. 2; N 4, ст. 25; N 6, ст. 34; N 10, ст. 50, 51; N 11, ст. 69; N 14, ст. 107; N 15, ст. 124, 128, 139; 2004 г., N 2, ст. 9; N 5, ст. 27; N 10, ст. 54; N 14, ст. 82; N 15, ст. 86; N 16, ст. 91; N 17, ст. 98; 2005 г., N 7-8, ст. 23; N 11, ст. 37; N14, ст. 55,58).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