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0fe4" w14:textId="9200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2005 года N 1322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"195500" заменить цифрами "107000";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"350000" заменить цифрами "438500";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"115000" заменить цифрами "30000";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"100000" заменить цифрами "185000";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"135000" заменить цифрами "30000";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"80000" заменить цифрами "185000";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"162497" заменить цифрами "150000";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"547903" заменить цифрами "520500";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"400000" заменить цифрами "439900";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"10-2 Строительство   МОН 2005-  2062088 290997 500000 1271091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Межрегионального         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обслуживающего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"8885186" заменить цифрами "9357783";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"5075380" заменить цифрами "6664871";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"202845840" заменить цифрами "203318437";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"161183302" заменить цифрами "162772793";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011 "Строительство и реконструкция объектов образования и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"195500" заменить цифрами "107000";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"115000" заменить цифрами "30000";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"135000" заменить цифрами "30000";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"162497" заменить цифрами "150000";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Межрегионального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 центра по подготовке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переподготовке кадров технического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обслуживающего труда по нефтегазовой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отрасли в городе Атырау Атырауской области           290997";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231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третьем, девятом, десятом и одиннадцатом слова ", начало строительства"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проектно-сметной документации и проведение государственной экспертизы Межрегионального профессионального центра по подготовке и переподготовке кадров технического и обслуживающего труда по нефтегазовой отрасли в городе Атырау Атырауской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"Республиканской школы-интерната для одаренных детей г. Астана," и ", школы-интерната для детей с проблемами зрения в городе Караганды на 250 мест, школы-интерната для детей с проблемами зрения в городе Алматы на 250 мест, библиотеки Евразийского национального университета имени Л.Гумилева,"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2006-2008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  проектов (программ) на 2006-2008 годы в разрезе действующих и 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"195500" заменить цифрами "107000";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"350000" заменить цифрами "438500";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"115000" заменить цифрами "30000";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"100000" заменить цифрами "185000";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"135000" заменить цифрами "30000";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"80000" заменить цифрами "185000";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"162497" заменить цифрами "150000";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"427403" заменить цифрами "439900";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"8-1 Строительство   МОН  2005-  2062088 290997 500000 1271091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Межрегионального         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"19940687" заменить цифрами "20440687";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"29827801" заменить цифрами "31389889";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"142279148" заменить цифрами "142779148";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"134490681" заменить цифрами "136052769".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