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f956" w14:textId="7d6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1314. Утратило силу - постановлением Правительства Республики Казахстан от 26 июля 2007 года N 633 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29 декабря 2005 года N 1314 утратило силу постановлением Правительства Республики Казахстан от 26 июля 2007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"3-2) Министерству финансов Республики Казахстан в установленном порядке обеспечить принятие всех необходимых мер при проведении годовых общих собраний акционеров акционерного общества "Казахстанская ипотечная компания" для направления 10 (десять) процентов чистого дохода по итогам 2005-2007 годов на выплату дивидендов.".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