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885f" w14:textId="4128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
от 4 июня 1997 года N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2005 года N 1298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1997 года N 926 "О создании Республиканского государственного казенного предприятия "Государственный центр по выплате пенсий" (САПП Республики Казахстан, 1997 г., N 24, ст. 217)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Основными задачами Предприятия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централизованного, персонифицированного учета пенсионных взносов, социальных отчислений, пенсий, пособий и иных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централизованной базы данных получателей пенсионных выплат, государственных социальных пособий, специальных государственных пособий и иных выплат;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своевременная выплата пенсий, государственных социальных пособий, специальных государственных пособий, государственных специальных пособий, пособий на рождение ребенка и по уходу семьям, имеющим детей, государственной единовременной денежной компенсации гражданам, пострадавшим вследствие ядерных испытаний на Семипалатинском испытательном ядерном полигоне, пособий на погребение и иных выплат, осуществление которых возложено на Предприятие законодательными и иными нормативными правовыми актами.".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2006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